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Times New Roman"/>
          <w:sz w:val="20"/>
        </w:rPr>
      </w:pPr>
      <w:bookmarkStart w:id="0" w:name="_GoBack"/>
      <w:bookmarkEnd w:id="0"/>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spacing w:before="2"/>
        <w:rPr>
          <w:rFonts w:ascii="Times New Roman"/>
          <w:sz w:val="21"/>
        </w:rPr>
      </w:pPr>
    </w:p>
    <w:p>
      <w:pPr>
        <w:spacing w:before="0" w:line="1733" w:lineRule="exact"/>
        <w:ind w:left="500" w:right="0" w:firstLine="0"/>
        <w:jc w:val="left"/>
        <w:rPr>
          <w:rFonts w:hint="eastAsia" w:ascii="华文中宋" w:eastAsia="华文中宋"/>
          <w:sz w:val="112"/>
        </w:rPr>
      </w:pPr>
      <w:r>
        <w:rPr>
          <w:rFonts w:hint="eastAsia" w:ascii="华文中宋" w:eastAsia="华文中宋"/>
          <w:color w:val="FF0000"/>
          <w:w w:val="90"/>
          <w:sz w:val="112"/>
        </w:rPr>
        <w:t>绍兴市教育局文件</w:t>
      </w:r>
    </w:p>
    <w:p>
      <w:pPr>
        <w:pStyle w:val="2"/>
        <w:spacing w:before="676"/>
        <w:ind w:left="3052" w:right="2978"/>
        <w:jc w:val="center"/>
        <w:rPr>
          <w:rFonts w:hint="eastAsia" w:ascii="宋体" w:eastAsia="宋体"/>
        </w:rPr>
      </w:pPr>
      <w:r>
        <w:rPr>
          <w:rFonts w:hint="eastAsia" w:ascii="宋体" w:eastAsia="宋体"/>
        </w:rPr>
        <w:t>绍市教高〔</w:t>
      </w:r>
      <w:r>
        <w:rPr>
          <w:rFonts w:ascii="Times New Roman" w:eastAsia="Times New Roman"/>
        </w:rPr>
        <w:t>2019</w:t>
      </w:r>
      <w:r>
        <w:rPr>
          <w:rFonts w:hint="eastAsia" w:ascii="宋体" w:eastAsia="宋体"/>
        </w:rPr>
        <w:t>〕</w:t>
      </w:r>
      <w:r>
        <w:rPr>
          <w:rFonts w:ascii="Times New Roman" w:eastAsia="Times New Roman"/>
        </w:rPr>
        <w:t xml:space="preserve">61 </w:t>
      </w:r>
      <w:r>
        <w:rPr>
          <w:rFonts w:hint="eastAsia" w:ascii="宋体" w:eastAsia="宋体"/>
        </w:rPr>
        <w:t>号</w:t>
      </w:r>
    </w:p>
    <w:p>
      <w:pPr>
        <w:pStyle w:val="2"/>
        <w:spacing w:before="5"/>
        <w:rPr>
          <w:rFonts w:ascii="宋体"/>
          <w:sz w:val="15"/>
        </w:rPr>
      </w:pPr>
      <w:r>
        <mc:AlternateContent>
          <mc:Choice Requires="wps">
            <w:drawing>
              <wp:anchor distT="0" distB="0" distL="0" distR="0" simplePos="0" relativeHeight="251658240" behindDoc="1" locked="0" layoutInCell="1" allowOverlap="1">
                <wp:simplePos x="0" y="0"/>
                <wp:positionH relativeFrom="page">
                  <wp:posOffset>972185</wp:posOffset>
                </wp:positionH>
                <wp:positionV relativeFrom="paragraph">
                  <wp:posOffset>163195</wp:posOffset>
                </wp:positionV>
                <wp:extent cx="5652135" cy="0"/>
                <wp:effectExtent l="0" t="12700" r="5715" b="15875"/>
                <wp:wrapTopAndBottom/>
                <wp:docPr id="1" name="直线 2"/>
                <wp:cNvGraphicFramePr/>
                <a:graphic xmlns:a="http://schemas.openxmlformats.org/drawingml/2006/main">
                  <a:graphicData uri="http://schemas.microsoft.com/office/word/2010/wordprocessingShape">
                    <wps:wsp>
                      <wps:cNvSpPr/>
                      <wps:spPr>
                        <a:xfrm>
                          <a:off x="0" y="0"/>
                          <a:ext cx="5652135" cy="0"/>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76.55pt;margin-top:12.85pt;height:0pt;width:445.05pt;mso-position-horizontal-relative:page;mso-wrap-distance-bottom:0pt;mso-wrap-distance-top:0pt;z-index:-251658240;mso-width-relative:page;mso-height-relative:page;" filled="f" stroked="t" coordsize="21600,21600" o:gfxdata="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JTe3trXAAAACgEAAA8AAAAAAAAAAQAgAAAAIgAA&#10;AGRycy9kb3ducmV2LnhtbFBLAQIUABQAAAAIAIdO4kABdAD/0AEAAI4DAAAOAAAAAAAAAAEAIAAA&#10;ACYBAABkcnMvZTJvRG9jLnhtbFBLBQYAAAAABgAGAFkBAABoBQAAAAA=&#10;">
                <v:fill on="f" focussize="0,0"/>
                <v:stroke weight="2pt" color="#FF0000" joinstyle="round"/>
                <v:imagedata o:title=""/>
                <o:lock v:ext="edit" aspectratio="f"/>
                <w10:wrap type="topAndBottom"/>
              </v:line>
            </w:pict>
          </mc:Fallback>
        </mc:AlternateContent>
      </w:r>
    </w:p>
    <w:p>
      <w:pPr>
        <w:pStyle w:val="2"/>
        <w:rPr>
          <w:rFonts w:ascii="宋体"/>
          <w:sz w:val="20"/>
        </w:rPr>
      </w:pPr>
    </w:p>
    <w:p>
      <w:pPr>
        <w:pStyle w:val="2"/>
        <w:spacing w:before="10"/>
        <w:rPr>
          <w:rFonts w:ascii="宋体"/>
          <w:sz w:val="14"/>
        </w:rPr>
      </w:pPr>
    </w:p>
    <w:p>
      <w:pPr>
        <w:spacing w:before="42" w:line="237" w:lineRule="auto"/>
        <w:ind w:left="2020" w:right="625" w:hanging="1420"/>
        <w:jc w:val="left"/>
        <w:rPr>
          <w:rFonts w:hint="eastAsia" w:ascii="宋体" w:eastAsia="宋体"/>
          <w:sz w:val="44"/>
        </w:rPr>
      </w:pPr>
      <w:r>
        <w:rPr>
          <w:rFonts w:hint="eastAsia" w:ascii="宋体" w:eastAsia="宋体"/>
          <w:spacing w:val="-21"/>
          <w:sz w:val="44"/>
        </w:rPr>
        <w:t xml:space="preserve">关于组织开展 </w:t>
      </w:r>
      <w:r>
        <w:rPr>
          <w:rFonts w:hint="eastAsia" w:ascii="宋体" w:eastAsia="宋体"/>
          <w:spacing w:val="5"/>
          <w:sz w:val="44"/>
        </w:rPr>
        <w:t>2019</w:t>
      </w:r>
      <w:r>
        <w:rPr>
          <w:rFonts w:hint="eastAsia" w:ascii="宋体" w:eastAsia="宋体"/>
          <w:spacing w:val="-16"/>
          <w:sz w:val="44"/>
        </w:rPr>
        <w:t xml:space="preserve"> 年绍兴市高等学校精品</w:t>
      </w:r>
      <w:r>
        <w:rPr>
          <w:rFonts w:hint="eastAsia" w:ascii="宋体" w:eastAsia="宋体"/>
          <w:sz w:val="44"/>
        </w:rPr>
        <w:t>(在线开放)课程建设的通知</w:t>
      </w:r>
    </w:p>
    <w:p>
      <w:pPr>
        <w:pStyle w:val="2"/>
        <w:spacing w:before="6"/>
        <w:rPr>
          <w:rFonts w:ascii="宋体"/>
          <w:sz w:val="51"/>
        </w:rPr>
      </w:pPr>
    </w:p>
    <w:p>
      <w:pPr>
        <w:pStyle w:val="2"/>
        <w:ind w:left="240"/>
        <w:rPr>
          <w:rFonts w:hint="eastAsia" w:ascii="宋体" w:eastAsia="宋体"/>
        </w:rPr>
      </w:pPr>
      <w:r>
        <w:rPr>
          <w:rFonts w:hint="eastAsia" w:ascii="宋体" w:eastAsia="宋体"/>
        </w:rPr>
        <w:t>各在绍高校：</w:t>
      </w:r>
    </w:p>
    <w:p>
      <w:pPr>
        <w:pStyle w:val="2"/>
        <w:spacing w:before="170" w:line="321" w:lineRule="auto"/>
        <w:ind w:left="220" w:right="105" w:firstLine="640"/>
      </w:pPr>
      <w:r>
        <w:rPr>
          <w:rFonts w:hint="eastAsia" w:ascii="宋体" w:eastAsia="宋体"/>
          <w:spacing w:val="-4"/>
        </w:rPr>
        <w:t>根据教育部《关</w:t>
      </w:r>
      <w:r>
        <w:rPr>
          <w:spacing w:val="-10"/>
        </w:rPr>
        <w:t>于加强高等学校在线开放课程建设应用与管</w:t>
      </w:r>
      <w:r>
        <w:rPr>
          <w:spacing w:val="-43"/>
        </w:rPr>
        <w:t>理的意见》</w:t>
      </w:r>
      <w:r>
        <w:t>（</w:t>
      </w:r>
      <w:r>
        <w:rPr>
          <w:spacing w:val="-14"/>
        </w:rPr>
        <w:t>教高〔</w:t>
      </w:r>
      <w:r>
        <w:t>2015</w:t>
      </w:r>
      <w:r>
        <w:rPr>
          <w:spacing w:val="-20"/>
        </w:rPr>
        <w:t>〕</w:t>
      </w:r>
      <w:r>
        <w:t>3</w:t>
      </w:r>
      <w:r>
        <w:rPr>
          <w:spacing w:val="-50"/>
        </w:rPr>
        <w:t xml:space="preserve"> 号</w:t>
      </w:r>
      <w:r>
        <w:rPr>
          <w:spacing w:val="-160"/>
        </w:rPr>
        <w:t>）</w:t>
      </w:r>
      <w:r>
        <w:rPr>
          <w:spacing w:val="-19"/>
        </w:rPr>
        <w:t>、《浙江省教育厅办公室关于组织</w:t>
      </w:r>
      <w:r>
        <w:rPr>
          <w:spacing w:val="-10"/>
        </w:rPr>
        <w:t>开展省级精品在线开放课程建设工作的通知</w:t>
      </w:r>
      <w:r>
        <w:rPr>
          <w:spacing w:val="-320"/>
        </w:rPr>
        <w:t>》</w:t>
      </w:r>
      <w:r>
        <w:t>（</w:t>
      </w:r>
      <w:r>
        <w:rPr>
          <w:spacing w:val="-31"/>
        </w:rPr>
        <w:t>浙教办高教〔</w:t>
      </w:r>
      <w:r>
        <w:rPr>
          <w:spacing w:val="-5"/>
        </w:rPr>
        <w:t>2015</w:t>
      </w:r>
      <w:r>
        <w:t>〕95</w:t>
      </w:r>
      <w:r>
        <w:rPr>
          <w:spacing w:val="-50"/>
        </w:rPr>
        <w:t xml:space="preserve"> 号</w:t>
      </w:r>
      <w:r>
        <w:rPr>
          <w:spacing w:val="-20"/>
        </w:rPr>
        <w:t>）</w:t>
      </w:r>
      <w:r>
        <w:rPr>
          <w:spacing w:val="-14"/>
        </w:rPr>
        <w:t>精神，</w:t>
      </w:r>
      <w:r>
        <w:rPr>
          <w:rFonts w:hint="eastAsia" w:ascii="宋体" w:eastAsia="宋体"/>
          <w:spacing w:val="-12"/>
        </w:rPr>
        <w:t xml:space="preserve">为推动在绍高校课程共享机制建设和内涵发展，促进信息技术与教育教学深度融合，加强高等学校教育教学改革， </w:t>
      </w:r>
      <w:r>
        <w:rPr>
          <w:rFonts w:hint="eastAsia" w:ascii="宋体" w:eastAsia="宋体"/>
          <w:spacing w:val="2"/>
        </w:rPr>
        <w:t>提高高等教育教学质量，服务学习型社会建设，</w:t>
      </w:r>
      <w:r>
        <w:rPr>
          <w:spacing w:val="5"/>
        </w:rPr>
        <w:t>决定组织开展</w:t>
      </w:r>
      <w:r>
        <w:rPr>
          <w:spacing w:val="-5"/>
        </w:rPr>
        <w:t>2019</w:t>
      </w:r>
      <w:r>
        <w:rPr>
          <w:spacing w:val="-19"/>
        </w:rPr>
        <w:t xml:space="preserve"> 年绍兴市高等学校精品(在线开放)课程建设。现将有关事项</w:t>
      </w:r>
      <w:r>
        <w:rPr>
          <w:spacing w:val="-9"/>
        </w:rPr>
        <w:t>通知如下：</w:t>
      </w:r>
    </w:p>
    <w:p>
      <w:pPr>
        <w:pStyle w:val="2"/>
        <w:spacing w:before="5"/>
        <w:ind w:left="860"/>
        <w:rPr>
          <w:rFonts w:hint="eastAsia" w:ascii="黑体" w:eastAsia="黑体"/>
        </w:rPr>
      </w:pPr>
      <w:r>
        <w:rPr>
          <w:rFonts w:hint="eastAsia" w:ascii="黑体" w:eastAsia="黑体"/>
        </w:rPr>
        <w:t>一、建设目标和任务</w:t>
      </w:r>
    </w:p>
    <w:p>
      <w:pPr>
        <w:pStyle w:val="2"/>
        <w:spacing w:before="150" w:line="316" w:lineRule="auto"/>
        <w:ind w:left="240" w:right="265" w:firstLine="620"/>
        <w:rPr>
          <w:rFonts w:hint="eastAsia" w:ascii="宋体" w:eastAsia="宋体"/>
        </w:rPr>
      </w:pPr>
      <w:r>
        <w:rPr>
          <w:rFonts w:hint="eastAsia" w:ascii="宋体" w:eastAsia="宋体"/>
          <w:spacing w:val="-10"/>
        </w:rPr>
        <w:t>高校发挥学科专业优势和现代教育技术优势，以大学生文化</w:t>
      </w:r>
      <w:r>
        <w:rPr>
          <w:rFonts w:hint="eastAsia" w:ascii="宋体" w:eastAsia="宋体"/>
          <w:spacing w:val="-13"/>
        </w:rPr>
        <w:t>素质教育课、受众面广量大的公共课和专业核心课程为重点，建</w:t>
      </w:r>
    </w:p>
    <w:p>
      <w:pPr>
        <w:spacing w:after="0" w:line="316" w:lineRule="auto"/>
        <w:rPr>
          <w:rFonts w:hint="eastAsia" w:ascii="宋体" w:eastAsia="宋体"/>
        </w:rPr>
        <w:sectPr>
          <w:footerReference r:id="rId3" w:type="default"/>
          <w:footerReference r:id="rId4" w:type="even"/>
          <w:type w:val="continuous"/>
          <w:pgSz w:w="11910" w:h="16840"/>
          <w:pgMar w:top="1580" w:right="1260" w:bottom="1280" w:left="1300" w:header="720" w:footer="1099" w:gutter="0"/>
          <w:pgNumType w:start="1"/>
        </w:sectPr>
      </w:pPr>
    </w:p>
    <w:p>
      <w:pPr>
        <w:pStyle w:val="2"/>
        <w:spacing w:before="42" w:line="321" w:lineRule="auto"/>
        <w:ind w:left="240" w:right="265"/>
        <w:jc w:val="both"/>
        <w:rPr>
          <w:rFonts w:hint="eastAsia" w:ascii="宋体" w:eastAsia="宋体"/>
        </w:rPr>
      </w:pPr>
      <w:r>
        <w:rPr>
          <w:rFonts w:hint="eastAsia" w:ascii="宋体" w:eastAsia="宋体"/>
          <w:spacing w:val="-13"/>
        </w:rPr>
        <w:t>设适合网络传播的在线开放课程。支持高校跨校或跨专业通过协同创新和集成创新的方式建设满足不同教学需要、不同学习需求</w:t>
      </w:r>
      <w:r>
        <w:rPr>
          <w:rFonts w:hint="eastAsia" w:ascii="宋体" w:eastAsia="宋体"/>
          <w:spacing w:val="-16"/>
        </w:rPr>
        <w:t>的在线开放课程</w:t>
      </w:r>
      <w:r>
        <w:rPr>
          <w:rFonts w:hint="eastAsia" w:ascii="宋体" w:eastAsia="宋体"/>
          <w:spacing w:val="-20"/>
        </w:rPr>
        <w:t>（</w:t>
      </w:r>
      <w:r>
        <w:rPr>
          <w:rFonts w:hint="eastAsia" w:ascii="宋体" w:eastAsia="宋体"/>
        </w:rPr>
        <w:t>群</w:t>
      </w:r>
      <w:r>
        <w:rPr>
          <w:rFonts w:hint="eastAsia" w:ascii="宋体" w:eastAsia="宋体"/>
          <w:spacing w:val="-120"/>
        </w:rPr>
        <w:t>）</w:t>
      </w:r>
      <w:r>
        <w:rPr>
          <w:rFonts w:hint="eastAsia" w:ascii="宋体" w:eastAsia="宋体"/>
          <w:spacing w:val="-17"/>
        </w:rPr>
        <w:t>，通过课程建设和优质资源共享来有效提升</w:t>
      </w:r>
      <w:r>
        <w:rPr>
          <w:rFonts w:hint="eastAsia" w:ascii="宋体" w:eastAsia="宋体"/>
          <w:spacing w:val="-13"/>
        </w:rPr>
        <w:t>高校课程教学质量与水平。发挥高校数字化校园的平台功能与条件保障，将碎片化学习、普适学习、无缝学习、泛在学习、智慧学习、创客教育等先进的教育教学理念融入其中，积极开展在线</w:t>
      </w:r>
      <w:r>
        <w:rPr>
          <w:rFonts w:hint="eastAsia" w:ascii="宋体" w:eastAsia="宋体"/>
          <w:spacing w:val="-5"/>
        </w:rPr>
        <w:t>教学资源建设。</w:t>
      </w:r>
    </w:p>
    <w:p>
      <w:pPr>
        <w:pStyle w:val="2"/>
        <w:spacing w:line="324" w:lineRule="auto"/>
        <w:ind w:left="240" w:right="165" w:firstLine="620"/>
        <w:jc w:val="both"/>
        <w:rPr>
          <w:rFonts w:hint="eastAsia" w:ascii="宋体" w:eastAsia="宋体"/>
        </w:rPr>
      </w:pPr>
      <w:r>
        <w:rPr>
          <w:rFonts w:hint="eastAsia" w:ascii="宋体" w:eastAsia="宋体"/>
          <w:spacing w:val="-9"/>
        </w:rPr>
        <w:t>综合考察课程的教学内容与资源、教学设计与方法、教学活</w:t>
      </w:r>
      <w:r>
        <w:rPr>
          <w:rFonts w:hint="eastAsia" w:ascii="宋体" w:eastAsia="宋体"/>
          <w:spacing w:val="-12"/>
        </w:rPr>
        <w:t>动与评价、教学效果与影响、团队支持与服务等要素，积极筹建</w:t>
      </w:r>
      <w:r>
        <w:rPr>
          <w:rFonts w:hint="eastAsia" w:ascii="宋体" w:eastAsia="宋体"/>
          <w:spacing w:val="-21"/>
        </w:rPr>
        <w:t xml:space="preserve">绍兴市高校慕课联盟，探索绍兴市高校课程共享、学分互认机制， </w:t>
      </w:r>
      <w:r>
        <w:rPr>
          <w:rFonts w:hint="eastAsia" w:ascii="宋体" w:eastAsia="宋体"/>
          <w:spacing w:val="-12"/>
        </w:rPr>
        <w:t>尝试面向社会公众的在线教学资源多元应用。积极鼓励高校参与省级、国家级精品在线开放课程评价认定，并争取有一批课程列</w:t>
      </w:r>
      <w:r>
        <w:rPr>
          <w:rFonts w:hint="eastAsia" w:ascii="宋体" w:eastAsia="宋体"/>
          <w:spacing w:val="-9"/>
        </w:rPr>
        <w:t>入立项。</w:t>
      </w:r>
    </w:p>
    <w:p>
      <w:pPr>
        <w:pStyle w:val="2"/>
        <w:spacing w:line="389" w:lineRule="exact"/>
        <w:ind w:left="860"/>
        <w:rPr>
          <w:rFonts w:hint="eastAsia" w:ascii="黑体" w:eastAsia="黑体"/>
        </w:rPr>
      </w:pPr>
      <w:r>
        <w:rPr>
          <w:rFonts w:hint="eastAsia" w:ascii="黑体" w:eastAsia="黑体"/>
        </w:rPr>
        <w:t>二、建设原则</w:t>
      </w:r>
    </w:p>
    <w:p>
      <w:pPr>
        <w:pStyle w:val="6"/>
        <w:numPr>
          <w:ilvl w:val="0"/>
          <w:numId w:val="1"/>
        </w:numPr>
        <w:tabs>
          <w:tab w:val="left" w:pos="1181"/>
        </w:tabs>
        <w:spacing w:before="144" w:after="0" w:line="321" w:lineRule="auto"/>
        <w:ind w:left="240" w:right="265" w:firstLine="640"/>
        <w:jc w:val="both"/>
        <w:rPr>
          <w:sz w:val="32"/>
        </w:rPr>
      </w:pPr>
      <w:r>
        <w:rPr>
          <w:spacing w:val="-10"/>
          <w:sz w:val="32"/>
        </w:rPr>
        <w:t xml:space="preserve">立足自主建设。采取“政府推动、高校为主、社会参与” </w:t>
      </w:r>
      <w:r>
        <w:rPr>
          <w:spacing w:val="-13"/>
          <w:sz w:val="32"/>
        </w:rPr>
        <w:t>的方式，集聚优势力量和优质资源，引入竞争机制，建立在线开</w:t>
      </w:r>
      <w:r>
        <w:rPr>
          <w:spacing w:val="-9"/>
          <w:sz w:val="32"/>
        </w:rPr>
        <w:t>放课程和平台可持续发展的长效机制。</w:t>
      </w:r>
    </w:p>
    <w:p>
      <w:pPr>
        <w:pStyle w:val="6"/>
        <w:numPr>
          <w:ilvl w:val="0"/>
          <w:numId w:val="1"/>
        </w:numPr>
        <w:tabs>
          <w:tab w:val="left" w:pos="1181"/>
        </w:tabs>
        <w:spacing w:before="0" w:after="0" w:line="324" w:lineRule="auto"/>
        <w:ind w:left="240" w:right="265" w:firstLine="640"/>
        <w:jc w:val="both"/>
        <w:rPr>
          <w:sz w:val="32"/>
        </w:rPr>
      </w:pPr>
      <w:r>
        <w:rPr>
          <w:spacing w:val="-10"/>
          <w:sz w:val="32"/>
        </w:rPr>
        <w:t>注重应用共享。坚持应用驱动、建以致用，整合优质教育</w:t>
      </w:r>
      <w:r>
        <w:rPr>
          <w:spacing w:val="-13"/>
          <w:sz w:val="32"/>
        </w:rPr>
        <w:t>资源和技术资源，实现课程和平台的多种形式应用与共享，促进教育教学改革和教育制度创新，搭建高校优质资源服务社会的平</w:t>
      </w:r>
      <w:r>
        <w:rPr>
          <w:sz w:val="32"/>
        </w:rPr>
        <w:t>台。</w:t>
      </w:r>
    </w:p>
    <w:p>
      <w:pPr>
        <w:pStyle w:val="6"/>
        <w:numPr>
          <w:ilvl w:val="0"/>
          <w:numId w:val="1"/>
        </w:numPr>
        <w:tabs>
          <w:tab w:val="left" w:pos="1181"/>
        </w:tabs>
        <w:spacing w:before="0" w:after="0" w:line="396" w:lineRule="exact"/>
        <w:ind w:left="1181" w:right="0" w:hanging="301"/>
        <w:jc w:val="left"/>
        <w:rPr>
          <w:sz w:val="32"/>
        </w:rPr>
      </w:pPr>
      <w:r>
        <w:rPr>
          <w:spacing w:val="-9"/>
          <w:sz w:val="32"/>
        </w:rPr>
        <w:t>加强规范管理。坚持依法管理，明确学校和平台运行机构</w:t>
      </w:r>
    </w:p>
    <w:p>
      <w:pPr>
        <w:pStyle w:val="2"/>
        <w:spacing w:before="142" w:line="316" w:lineRule="auto"/>
        <w:ind w:left="240" w:right="265"/>
        <w:rPr>
          <w:rFonts w:hint="eastAsia" w:ascii="宋体" w:eastAsia="宋体"/>
        </w:rPr>
      </w:pPr>
      <w:r>
        <w:rPr>
          <w:spacing w:val="-5"/>
        </w:rPr>
        <w:t>的主体责任，</w:t>
      </w:r>
      <w:r>
        <w:rPr>
          <w:rFonts w:hint="eastAsia" w:ascii="宋体" w:eastAsia="宋体"/>
          <w:spacing w:val="-12"/>
        </w:rPr>
        <w:t>强化建设主体的自我管理机制，规范在线开放课程</w:t>
      </w:r>
      <w:r>
        <w:rPr>
          <w:rFonts w:hint="eastAsia" w:ascii="宋体" w:eastAsia="宋体"/>
          <w:spacing w:val="-13"/>
        </w:rPr>
        <w:t>建设工作程序。完善课程内容审查制度，加强教学过程和平台运</w:t>
      </w:r>
    </w:p>
    <w:p>
      <w:pPr>
        <w:spacing w:after="0" w:line="316" w:lineRule="auto"/>
        <w:rPr>
          <w:rFonts w:hint="eastAsia" w:ascii="宋体" w:eastAsia="宋体"/>
        </w:rPr>
        <w:sectPr>
          <w:pgSz w:w="11910" w:h="16840"/>
          <w:pgMar w:top="1560" w:right="1260" w:bottom="1280" w:left="1300" w:header="0" w:footer="1099" w:gutter="0"/>
        </w:sectPr>
      </w:pPr>
    </w:p>
    <w:p>
      <w:pPr>
        <w:pStyle w:val="2"/>
        <w:spacing w:before="42" w:line="316" w:lineRule="auto"/>
        <w:ind w:left="240" w:right="265"/>
        <w:rPr>
          <w:rFonts w:hint="eastAsia" w:ascii="宋体" w:eastAsia="宋体"/>
        </w:rPr>
      </w:pPr>
      <w:r>
        <w:rPr>
          <w:rFonts w:hint="eastAsia" w:ascii="宋体" w:eastAsia="宋体"/>
          <w:spacing w:val="-13"/>
        </w:rPr>
        <w:t>行监管，防范和制止有害信息传播，保障平台运行稳定和用户、</w:t>
      </w:r>
      <w:r>
        <w:rPr>
          <w:rFonts w:hint="eastAsia" w:ascii="宋体" w:eastAsia="宋体"/>
          <w:spacing w:val="-7"/>
        </w:rPr>
        <w:t>资源等信息安全。</w:t>
      </w:r>
    </w:p>
    <w:p>
      <w:pPr>
        <w:pStyle w:val="2"/>
        <w:spacing w:before="17"/>
        <w:ind w:left="860"/>
        <w:rPr>
          <w:rFonts w:hint="eastAsia" w:ascii="黑体" w:eastAsia="黑体"/>
        </w:rPr>
      </w:pPr>
      <w:r>
        <w:rPr>
          <w:rFonts w:hint="eastAsia" w:ascii="黑体" w:eastAsia="黑体"/>
        </w:rPr>
        <w:t>三、推荐课程类型</w:t>
      </w:r>
    </w:p>
    <w:p>
      <w:pPr>
        <w:pStyle w:val="6"/>
        <w:numPr>
          <w:ilvl w:val="0"/>
          <w:numId w:val="2"/>
        </w:numPr>
        <w:tabs>
          <w:tab w:val="left" w:pos="1181"/>
        </w:tabs>
        <w:spacing w:before="130" w:after="0" w:line="240" w:lineRule="auto"/>
        <w:ind w:left="1181" w:right="0" w:hanging="301"/>
        <w:jc w:val="left"/>
        <w:rPr>
          <w:sz w:val="32"/>
        </w:rPr>
      </w:pPr>
      <w:r>
        <w:rPr>
          <w:spacing w:val="-8"/>
          <w:sz w:val="32"/>
        </w:rPr>
        <w:t>使用人数多、受益面广的基础课、公共课；</w:t>
      </w:r>
    </w:p>
    <w:p>
      <w:pPr>
        <w:pStyle w:val="6"/>
        <w:numPr>
          <w:ilvl w:val="0"/>
          <w:numId w:val="2"/>
        </w:numPr>
        <w:tabs>
          <w:tab w:val="left" w:pos="1181"/>
        </w:tabs>
        <w:spacing w:before="150" w:after="0" w:line="240" w:lineRule="auto"/>
        <w:ind w:left="1181" w:right="0" w:hanging="301"/>
        <w:jc w:val="left"/>
        <w:rPr>
          <w:sz w:val="32"/>
        </w:rPr>
      </w:pPr>
      <w:r>
        <w:rPr>
          <w:spacing w:val="-6"/>
          <w:sz w:val="32"/>
        </w:rPr>
        <w:t>各高校有特色的专业核心课；</w:t>
      </w:r>
    </w:p>
    <w:p>
      <w:pPr>
        <w:pStyle w:val="6"/>
        <w:numPr>
          <w:ilvl w:val="0"/>
          <w:numId w:val="2"/>
        </w:numPr>
        <w:tabs>
          <w:tab w:val="left" w:pos="1181"/>
        </w:tabs>
        <w:spacing w:before="130" w:after="0" w:line="240" w:lineRule="auto"/>
        <w:ind w:left="1181" w:right="0" w:hanging="301"/>
        <w:jc w:val="left"/>
        <w:rPr>
          <w:sz w:val="32"/>
        </w:rPr>
      </w:pPr>
      <w:r>
        <w:rPr>
          <w:spacing w:val="-6"/>
          <w:sz w:val="32"/>
        </w:rPr>
        <w:t>大学生文化素质教育课；</w:t>
      </w:r>
    </w:p>
    <w:p>
      <w:pPr>
        <w:pStyle w:val="6"/>
        <w:numPr>
          <w:ilvl w:val="0"/>
          <w:numId w:val="2"/>
        </w:numPr>
        <w:tabs>
          <w:tab w:val="left" w:pos="1181"/>
        </w:tabs>
        <w:spacing w:before="150" w:after="0" w:line="240" w:lineRule="auto"/>
        <w:ind w:left="1181" w:right="0" w:hanging="301"/>
        <w:jc w:val="left"/>
        <w:rPr>
          <w:sz w:val="32"/>
        </w:rPr>
      </w:pPr>
      <w:r>
        <w:rPr>
          <w:spacing w:val="-4"/>
          <w:sz w:val="32"/>
        </w:rPr>
        <w:t>创新创业类课程；</w:t>
      </w:r>
    </w:p>
    <w:p>
      <w:pPr>
        <w:pStyle w:val="6"/>
        <w:numPr>
          <w:ilvl w:val="0"/>
          <w:numId w:val="2"/>
        </w:numPr>
        <w:tabs>
          <w:tab w:val="left" w:pos="1181"/>
        </w:tabs>
        <w:spacing w:before="130" w:after="0" w:line="240" w:lineRule="auto"/>
        <w:ind w:left="1181" w:right="0" w:hanging="301"/>
        <w:jc w:val="left"/>
        <w:rPr>
          <w:sz w:val="32"/>
        </w:rPr>
      </w:pPr>
      <w:r>
        <w:rPr>
          <w:spacing w:val="-8"/>
          <w:sz w:val="32"/>
        </w:rPr>
        <w:t>体现绍兴地方特色、本土文化方面的课程。</w:t>
      </w:r>
    </w:p>
    <w:p>
      <w:pPr>
        <w:pStyle w:val="2"/>
        <w:spacing w:before="150"/>
        <w:ind w:left="860"/>
        <w:rPr>
          <w:rFonts w:hint="eastAsia" w:ascii="宋体" w:eastAsia="宋体"/>
        </w:rPr>
      </w:pPr>
      <w:r>
        <w:rPr>
          <w:spacing w:val="-4"/>
        </w:rPr>
        <w:t>已认定为省</w:t>
      </w:r>
      <w:r>
        <w:rPr>
          <w:rFonts w:hint="eastAsia" w:ascii="宋体" w:eastAsia="宋体"/>
          <w:spacing w:val="-17"/>
        </w:rPr>
        <w:t>级及以上精品在线开放课程的，不参加本次推荐。</w:t>
      </w:r>
    </w:p>
    <w:p>
      <w:pPr>
        <w:pStyle w:val="2"/>
        <w:spacing w:before="130"/>
        <w:ind w:left="860"/>
        <w:rPr>
          <w:rFonts w:hint="eastAsia" w:ascii="黑体" w:eastAsia="黑体"/>
        </w:rPr>
      </w:pPr>
      <w:r>
        <w:rPr>
          <w:rFonts w:hint="eastAsia" w:ascii="黑体" w:eastAsia="黑体"/>
        </w:rPr>
        <w:t>四、推荐名额</w:t>
      </w:r>
    </w:p>
    <w:p>
      <w:pPr>
        <w:pStyle w:val="2"/>
        <w:spacing w:before="150" w:line="316" w:lineRule="auto"/>
        <w:ind w:left="240" w:right="265" w:firstLine="640"/>
      </w:pPr>
      <w:r>
        <mc:AlternateContent>
          <mc:Choice Requires="wps">
            <w:drawing>
              <wp:anchor distT="0" distB="0" distL="114300" distR="114300" simplePos="0" relativeHeight="251659264" behindDoc="0" locked="0" layoutInCell="1" allowOverlap="1">
                <wp:simplePos x="0" y="0"/>
                <wp:positionH relativeFrom="page">
                  <wp:posOffset>889000</wp:posOffset>
                </wp:positionH>
                <wp:positionV relativeFrom="paragraph">
                  <wp:posOffset>729615</wp:posOffset>
                </wp:positionV>
                <wp:extent cx="5772150" cy="4279900"/>
                <wp:effectExtent l="0" t="0" r="0" b="0"/>
                <wp:wrapNone/>
                <wp:docPr id="8" name="文本框 3"/>
                <wp:cNvGraphicFramePr/>
                <a:graphic xmlns:a="http://schemas.openxmlformats.org/drawingml/2006/main">
                  <a:graphicData uri="http://schemas.microsoft.com/office/word/2010/wordprocessingShape">
                    <wps:wsp>
                      <wps:cNvSpPr txBox="1"/>
                      <wps:spPr>
                        <a:xfrm>
                          <a:off x="0" y="0"/>
                          <a:ext cx="5772150" cy="4279900"/>
                        </a:xfrm>
                        <a:prstGeom prst="rect">
                          <a:avLst/>
                        </a:prstGeom>
                        <a:noFill/>
                        <a:ln>
                          <a:noFill/>
                        </a:ln>
                      </wps:spPr>
                      <wps:txbx>
                        <w:txbxContent>
                          <w:tbl>
                            <w:tblPr>
                              <w:tblStyle w:val="3"/>
                              <w:tblW w:w="9060"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420"/>
                              <w:gridCol w:w="364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PrEx>
                              <w:trPr>
                                <w:trHeight w:val="540" w:hRule="atLeast"/>
                              </w:trPr>
                              <w:tc>
                                <w:tcPr>
                                  <w:tcW w:w="5420" w:type="dxa"/>
                                </w:tcPr>
                                <w:p>
                                  <w:pPr>
                                    <w:pStyle w:val="7"/>
                                    <w:ind w:right="260"/>
                                    <w:rPr>
                                      <w:sz w:val="32"/>
                                    </w:rPr>
                                  </w:pPr>
                                  <w:r>
                                    <w:rPr>
                                      <w:sz w:val="32"/>
                                    </w:rPr>
                                    <w:t>学校</w:t>
                                  </w:r>
                                </w:p>
                              </w:tc>
                              <w:tc>
                                <w:tcPr>
                                  <w:tcW w:w="3640" w:type="dxa"/>
                                </w:tcPr>
                                <w:p>
                                  <w:pPr>
                                    <w:pStyle w:val="7"/>
                                    <w:ind w:left="1010" w:right="330"/>
                                    <w:rPr>
                                      <w:sz w:val="32"/>
                                    </w:rPr>
                                  </w:pPr>
                                  <w:r>
                                    <w:rPr>
                                      <w:sz w:val="32"/>
                                    </w:rPr>
                                    <w:t>推荐数量（门）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PrEx>
                              <w:trPr>
                                <w:trHeight w:val="540" w:hRule="atLeast"/>
                              </w:trPr>
                              <w:tc>
                                <w:tcPr>
                                  <w:tcW w:w="5420" w:type="dxa"/>
                                </w:tcPr>
                                <w:p>
                                  <w:pPr>
                                    <w:pStyle w:val="7"/>
                                    <w:ind w:right="260"/>
                                    <w:rPr>
                                      <w:sz w:val="32"/>
                                    </w:rPr>
                                  </w:pPr>
                                  <w:r>
                                    <w:rPr>
                                      <w:sz w:val="32"/>
                                    </w:rPr>
                                    <w:t>绍兴文理学院</w:t>
                                  </w:r>
                                </w:p>
                              </w:tc>
                              <w:tc>
                                <w:tcPr>
                                  <w:tcW w:w="3640" w:type="dxa"/>
                                </w:tcPr>
                                <w:p>
                                  <w:pPr>
                                    <w:pStyle w:val="7"/>
                                    <w:spacing w:before="100"/>
                                    <w:ind w:left="680"/>
                                    <w:rPr>
                                      <w:rFonts w:ascii="仿宋"/>
                                      <w:sz w:val="32"/>
                                    </w:rPr>
                                  </w:pPr>
                                  <w:r>
                                    <w:rPr>
                                      <w:rFonts w:ascii="仿宋"/>
                                      <w:sz w:val="32"/>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40" w:hRule="atLeast"/>
                              </w:trPr>
                              <w:tc>
                                <w:tcPr>
                                  <w:tcW w:w="5420" w:type="dxa"/>
                                </w:tcPr>
                                <w:p>
                                  <w:pPr>
                                    <w:pStyle w:val="7"/>
                                    <w:ind w:right="260"/>
                                    <w:rPr>
                                      <w:sz w:val="32"/>
                                    </w:rPr>
                                  </w:pPr>
                                  <w:r>
                                    <w:rPr>
                                      <w:sz w:val="32"/>
                                    </w:rPr>
                                    <w:t>浙江越秀外国语学院</w:t>
                                  </w:r>
                                </w:p>
                              </w:tc>
                              <w:tc>
                                <w:tcPr>
                                  <w:tcW w:w="3640" w:type="dxa"/>
                                </w:tcPr>
                                <w:p>
                                  <w:pPr>
                                    <w:pStyle w:val="7"/>
                                    <w:spacing w:before="100"/>
                                    <w:ind w:left="680"/>
                                    <w:rPr>
                                      <w:rFonts w:ascii="仿宋"/>
                                      <w:sz w:val="32"/>
                                    </w:rPr>
                                  </w:pPr>
                                  <w:r>
                                    <w:rPr>
                                      <w:rFonts w:ascii="仿宋"/>
                                      <w:sz w:val="32"/>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40" w:hRule="atLeast"/>
                              </w:trPr>
                              <w:tc>
                                <w:tcPr>
                                  <w:tcW w:w="5420" w:type="dxa"/>
                                </w:tcPr>
                                <w:p>
                                  <w:pPr>
                                    <w:pStyle w:val="7"/>
                                    <w:ind w:right="260"/>
                                    <w:rPr>
                                      <w:sz w:val="32"/>
                                    </w:rPr>
                                  </w:pPr>
                                  <w:r>
                                    <w:rPr>
                                      <w:sz w:val="32"/>
                                    </w:rPr>
                                    <w:t>浙江工业大学之江学院</w:t>
                                  </w:r>
                                </w:p>
                              </w:tc>
                              <w:tc>
                                <w:tcPr>
                                  <w:tcW w:w="3640" w:type="dxa"/>
                                </w:tcPr>
                                <w:p>
                                  <w:pPr>
                                    <w:pStyle w:val="7"/>
                                    <w:spacing w:before="100"/>
                                    <w:ind w:left="680"/>
                                    <w:rPr>
                                      <w:rFonts w:ascii="仿宋"/>
                                      <w:sz w:val="32"/>
                                    </w:rPr>
                                  </w:pPr>
                                  <w:r>
                                    <w:rPr>
                                      <w:rFonts w:ascii="仿宋"/>
                                      <w:sz w:val="32"/>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40" w:hRule="atLeast"/>
                              </w:trPr>
                              <w:tc>
                                <w:tcPr>
                                  <w:tcW w:w="5420" w:type="dxa"/>
                                </w:tcPr>
                                <w:p>
                                  <w:pPr>
                                    <w:pStyle w:val="7"/>
                                    <w:ind w:right="260"/>
                                    <w:rPr>
                                      <w:sz w:val="32"/>
                                    </w:rPr>
                                  </w:pPr>
                                  <w:r>
                                    <w:rPr>
                                      <w:sz w:val="32"/>
                                    </w:rPr>
                                    <w:t>浙江农林大学暨阳学院</w:t>
                                  </w:r>
                                </w:p>
                              </w:tc>
                              <w:tc>
                                <w:tcPr>
                                  <w:tcW w:w="3640" w:type="dxa"/>
                                </w:tcPr>
                                <w:p>
                                  <w:pPr>
                                    <w:pStyle w:val="7"/>
                                    <w:spacing w:before="100"/>
                                    <w:ind w:left="680"/>
                                    <w:rPr>
                                      <w:rFonts w:ascii="仿宋"/>
                                      <w:sz w:val="32"/>
                                    </w:rPr>
                                  </w:pPr>
                                  <w:r>
                                    <w:rPr>
                                      <w:rFonts w:ascii="仿宋"/>
                                      <w:sz w:val="32"/>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40" w:hRule="atLeast"/>
                              </w:trPr>
                              <w:tc>
                                <w:tcPr>
                                  <w:tcW w:w="5420" w:type="dxa"/>
                                </w:tcPr>
                                <w:p>
                                  <w:pPr>
                                    <w:pStyle w:val="7"/>
                                    <w:ind w:right="260"/>
                                    <w:rPr>
                                      <w:sz w:val="32"/>
                                    </w:rPr>
                                  </w:pPr>
                                  <w:r>
                                    <w:rPr>
                                      <w:sz w:val="32"/>
                                    </w:rPr>
                                    <w:t>绍兴文理学院元培学院</w:t>
                                  </w:r>
                                </w:p>
                              </w:tc>
                              <w:tc>
                                <w:tcPr>
                                  <w:tcW w:w="3640" w:type="dxa"/>
                                </w:tcPr>
                                <w:p>
                                  <w:pPr>
                                    <w:pStyle w:val="7"/>
                                    <w:spacing w:before="100"/>
                                    <w:ind w:left="680"/>
                                    <w:rPr>
                                      <w:rFonts w:ascii="仿宋"/>
                                      <w:sz w:val="32"/>
                                    </w:rPr>
                                  </w:pPr>
                                  <w:r>
                                    <w:rPr>
                                      <w:rFonts w:ascii="仿宋"/>
                                      <w:sz w:val="32"/>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39" w:hRule="atLeast"/>
                              </w:trPr>
                              <w:tc>
                                <w:tcPr>
                                  <w:tcW w:w="5420" w:type="dxa"/>
                                </w:tcPr>
                                <w:p>
                                  <w:pPr>
                                    <w:pStyle w:val="7"/>
                                    <w:ind w:right="240"/>
                                    <w:rPr>
                                      <w:sz w:val="32"/>
                                    </w:rPr>
                                  </w:pPr>
                                  <w:r>
                                    <w:rPr>
                                      <w:sz w:val="32"/>
                                    </w:rPr>
                                    <w:t>浙江树人大学杨汛桥校区</w:t>
                                  </w:r>
                                </w:p>
                              </w:tc>
                              <w:tc>
                                <w:tcPr>
                                  <w:tcW w:w="3640" w:type="dxa"/>
                                </w:tcPr>
                                <w:p>
                                  <w:pPr>
                                    <w:pStyle w:val="7"/>
                                    <w:spacing w:before="100"/>
                                    <w:ind w:left="680"/>
                                    <w:rPr>
                                      <w:rFonts w:ascii="仿宋"/>
                                      <w:sz w:val="32"/>
                                    </w:rPr>
                                  </w:pPr>
                                  <w:r>
                                    <w:rPr>
                                      <w:rFonts w:ascii="仿宋"/>
                                      <w:sz w:val="32"/>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40" w:hRule="atLeast"/>
                              </w:trPr>
                              <w:tc>
                                <w:tcPr>
                                  <w:tcW w:w="5420" w:type="dxa"/>
                                </w:tcPr>
                                <w:p>
                                  <w:pPr>
                                    <w:pStyle w:val="7"/>
                                    <w:ind w:right="260"/>
                                    <w:rPr>
                                      <w:sz w:val="32"/>
                                    </w:rPr>
                                  </w:pPr>
                                  <w:r>
                                    <w:rPr>
                                      <w:sz w:val="32"/>
                                    </w:rPr>
                                    <w:t>浙江理工大学科技与艺术学院</w:t>
                                  </w:r>
                                </w:p>
                              </w:tc>
                              <w:tc>
                                <w:tcPr>
                                  <w:tcW w:w="3640" w:type="dxa"/>
                                </w:tcPr>
                                <w:p>
                                  <w:pPr>
                                    <w:pStyle w:val="7"/>
                                    <w:spacing w:before="100"/>
                                    <w:ind w:left="680"/>
                                    <w:rPr>
                                      <w:rFonts w:ascii="仿宋"/>
                                      <w:sz w:val="32"/>
                                    </w:rPr>
                                  </w:pPr>
                                  <w:r>
                                    <w:rPr>
                                      <w:rFonts w:ascii="仿宋"/>
                                      <w:sz w:val="32"/>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40" w:hRule="atLeast"/>
                              </w:trPr>
                              <w:tc>
                                <w:tcPr>
                                  <w:tcW w:w="5420" w:type="dxa"/>
                                </w:tcPr>
                                <w:p>
                                  <w:pPr>
                                    <w:pStyle w:val="7"/>
                                    <w:ind w:right="260"/>
                                    <w:rPr>
                                      <w:sz w:val="32"/>
                                    </w:rPr>
                                  </w:pPr>
                                  <w:r>
                                    <w:rPr>
                                      <w:sz w:val="32"/>
                                    </w:rPr>
                                    <w:t>浙江工业职业技术学院</w:t>
                                  </w:r>
                                </w:p>
                              </w:tc>
                              <w:tc>
                                <w:tcPr>
                                  <w:tcW w:w="3640" w:type="dxa"/>
                                </w:tcPr>
                                <w:p>
                                  <w:pPr>
                                    <w:pStyle w:val="7"/>
                                    <w:spacing w:before="100"/>
                                    <w:ind w:left="680"/>
                                    <w:rPr>
                                      <w:rFonts w:ascii="仿宋"/>
                                      <w:sz w:val="32"/>
                                    </w:rPr>
                                  </w:pPr>
                                  <w:r>
                                    <w:rPr>
                                      <w:rFonts w:ascii="仿宋"/>
                                      <w:sz w:val="32"/>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40" w:hRule="atLeast"/>
                              </w:trPr>
                              <w:tc>
                                <w:tcPr>
                                  <w:tcW w:w="5420" w:type="dxa"/>
                                </w:tcPr>
                                <w:p>
                                  <w:pPr>
                                    <w:pStyle w:val="7"/>
                                    <w:ind w:right="260"/>
                                    <w:rPr>
                                      <w:sz w:val="32"/>
                                    </w:rPr>
                                  </w:pPr>
                                  <w:r>
                                    <w:rPr>
                                      <w:sz w:val="32"/>
                                    </w:rPr>
                                    <w:t>绍兴职业技术学院</w:t>
                                  </w:r>
                                </w:p>
                              </w:tc>
                              <w:tc>
                                <w:tcPr>
                                  <w:tcW w:w="3640" w:type="dxa"/>
                                </w:tcPr>
                                <w:p>
                                  <w:pPr>
                                    <w:pStyle w:val="7"/>
                                    <w:spacing w:before="100"/>
                                    <w:ind w:left="680"/>
                                    <w:rPr>
                                      <w:rFonts w:ascii="仿宋"/>
                                      <w:sz w:val="32"/>
                                    </w:rPr>
                                  </w:pPr>
                                  <w:r>
                                    <w:rPr>
                                      <w:rFonts w:ascii="仿宋"/>
                                      <w:sz w:val="32"/>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40" w:hRule="atLeast"/>
                              </w:trPr>
                              <w:tc>
                                <w:tcPr>
                                  <w:tcW w:w="5420" w:type="dxa"/>
                                </w:tcPr>
                                <w:p>
                                  <w:pPr>
                                    <w:pStyle w:val="7"/>
                                    <w:ind w:right="260"/>
                                    <w:rPr>
                                      <w:sz w:val="32"/>
                                    </w:rPr>
                                  </w:pPr>
                                  <w:r>
                                    <w:rPr>
                                      <w:sz w:val="32"/>
                                    </w:rPr>
                                    <w:t>浙江邮电职业技术学院</w:t>
                                  </w:r>
                                </w:p>
                              </w:tc>
                              <w:tc>
                                <w:tcPr>
                                  <w:tcW w:w="3640" w:type="dxa"/>
                                </w:tcPr>
                                <w:p>
                                  <w:pPr>
                                    <w:pStyle w:val="7"/>
                                    <w:spacing w:before="100"/>
                                    <w:ind w:left="680"/>
                                    <w:rPr>
                                      <w:rFonts w:ascii="仿宋"/>
                                      <w:sz w:val="32"/>
                                    </w:rPr>
                                  </w:pPr>
                                  <w:r>
                                    <w:rPr>
                                      <w:rFonts w:ascii="仿宋"/>
                                      <w:sz w:val="32"/>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40" w:hRule="atLeast"/>
                              </w:trPr>
                              <w:tc>
                                <w:tcPr>
                                  <w:tcW w:w="5420" w:type="dxa"/>
                                </w:tcPr>
                                <w:p>
                                  <w:pPr>
                                    <w:pStyle w:val="7"/>
                                    <w:ind w:right="260"/>
                                    <w:rPr>
                                      <w:sz w:val="32"/>
                                    </w:rPr>
                                  </w:pPr>
                                  <w:r>
                                    <w:rPr>
                                      <w:sz w:val="32"/>
                                    </w:rPr>
                                    <w:t>浙江农业商贸职业学院</w:t>
                                  </w:r>
                                </w:p>
                              </w:tc>
                              <w:tc>
                                <w:tcPr>
                                  <w:tcW w:w="3640" w:type="dxa"/>
                                </w:tcPr>
                                <w:p>
                                  <w:pPr>
                                    <w:pStyle w:val="7"/>
                                    <w:spacing w:before="100"/>
                                    <w:ind w:left="680"/>
                                    <w:rPr>
                                      <w:rFonts w:ascii="仿宋"/>
                                      <w:sz w:val="32"/>
                                    </w:rPr>
                                  </w:pPr>
                                  <w:r>
                                    <w:rPr>
                                      <w:rFonts w:ascii="仿宋"/>
                                      <w:sz w:val="32"/>
                                    </w:rPr>
                                    <w:t>2</w:t>
                                  </w:r>
                                </w:p>
                              </w:tc>
                            </w:tr>
                          </w:tbl>
                          <w:p>
                            <w:pPr>
                              <w:pStyle w:val="2"/>
                            </w:pPr>
                          </w:p>
                        </w:txbxContent>
                      </wps:txbx>
                      <wps:bodyPr lIns="0" tIns="0" rIns="0" bIns="0" upright="1"/>
                    </wps:wsp>
                  </a:graphicData>
                </a:graphic>
              </wp:anchor>
            </w:drawing>
          </mc:Choice>
          <mc:Fallback>
            <w:pict>
              <v:shape id="文本框 3" o:spid="_x0000_s1026" o:spt="202" type="#_x0000_t202" style="position:absolute;left:0pt;margin-left:70pt;margin-top:57.45pt;height:337pt;width:454.5pt;mso-position-horizontal-relative:page;z-index:251659264;mso-width-relative:page;mso-height-relative:page;" filled="f" stroked="f" coordsize="21600,21600" o:gfxdata="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Na1oZ7ZAAAADAEAAA8AAAAA&#10;AAAAAQAgAAAAIgAAAGRycy9kb3ducmV2LnhtbFBLAQIUABQAAAAIAIdO4kDdZX9RoQEAACUDAAAO&#10;AAAAAAAAAAEAIAAAACgBAABkcnMvZTJvRG9jLnhtbFBLBQYAAAAABgAGAFkBAAA7BQAAAAA=&#10;">
                <v:fill on="f" focussize="0,0"/>
                <v:stroke on="f"/>
                <v:imagedata o:title=""/>
                <o:lock v:ext="edit" aspectratio="f"/>
                <v:textbox inset="0mm,0mm,0mm,0mm">
                  <w:txbxContent>
                    <w:tbl>
                      <w:tblPr>
                        <w:tblStyle w:val="3"/>
                        <w:tblW w:w="9060"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420"/>
                        <w:gridCol w:w="364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40" w:hRule="atLeast"/>
                        </w:trPr>
                        <w:tc>
                          <w:tcPr>
                            <w:tcW w:w="5420" w:type="dxa"/>
                          </w:tcPr>
                          <w:p>
                            <w:pPr>
                              <w:pStyle w:val="7"/>
                              <w:ind w:right="260"/>
                              <w:rPr>
                                <w:sz w:val="32"/>
                              </w:rPr>
                            </w:pPr>
                            <w:r>
                              <w:rPr>
                                <w:sz w:val="32"/>
                              </w:rPr>
                              <w:t>学校</w:t>
                            </w:r>
                          </w:p>
                        </w:tc>
                        <w:tc>
                          <w:tcPr>
                            <w:tcW w:w="3640" w:type="dxa"/>
                          </w:tcPr>
                          <w:p>
                            <w:pPr>
                              <w:pStyle w:val="7"/>
                              <w:ind w:left="1010" w:right="330"/>
                              <w:rPr>
                                <w:sz w:val="32"/>
                              </w:rPr>
                            </w:pPr>
                            <w:r>
                              <w:rPr>
                                <w:sz w:val="32"/>
                              </w:rPr>
                              <w:t>推荐数量（门）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40" w:hRule="atLeast"/>
                        </w:trPr>
                        <w:tc>
                          <w:tcPr>
                            <w:tcW w:w="5420" w:type="dxa"/>
                          </w:tcPr>
                          <w:p>
                            <w:pPr>
                              <w:pStyle w:val="7"/>
                              <w:ind w:right="260"/>
                              <w:rPr>
                                <w:sz w:val="32"/>
                              </w:rPr>
                            </w:pPr>
                            <w:r>
                              <w:rPr>
                                <w:sz w:val="32"/>
                              </w:rPr>
                              <w:t>绍兴文理学院</w:t>
                            </w:r>
                          </w:p>
                        </w:tc>
                        <w:tc>
                          <w:tcPr>
                            <w:tcW w:w="3640" w:type="dxa"/>
                          </w:tcPr>
                          <w:p>
                            <w:pPr>
                              <w:pStyle w:val="7"/>
                              <w:spacing w:before="100"/>
                              <w:ind w:left="680"/>
                              <w:rPr>
                                <w:rFonts w:ascii="仿宋"/>
                                <w:sz w:val="32"/>
                              </w:rPr>
                            </w:pPr>
                            <w:r>
                              <w:rPr>
                                <w:rFonts w:ascii="仿宋"/>
                                <w:sz w:val="32"/>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40" w:hRule="atLeast"/>
                        </w:trPr>
                        <w:tc>
                          <w:tcPr>
                            <w:tcW w:w="5420" w:type="dxa"/>
                          </w:tcPr>
                          <w:p>
                            <w:pPr>
                              <w:pStyle w:val="7"/>
                              <w:ind w:right="260"/>
                              <w:rPr>
                                <w:sz w:val="32"/>
                              </w:rPr>
                            </w:pPr>
                            <w:r>
                              <w:rPr>
                                <w:sz w:val="32"/>
                              </w:rPr>
                              <w:t>浙江越秀外国语学院</w:t>
                            </w:r>
                          </w:p>
                        </w:tc>
                        <w:tc>
                          <w:tcPr>
                            <w:tcW w:w="3640" w:type="dxa"/>
                          </w:tcPr>
                          <w:p>
                            <w:pPr>
                              <w:pStyle w:val="7"/>
                              <w:spacing w:before="100"/>
                              <w:ind w:left="680"/>
                              <w:rPr>
                                <w:rFonts w:ascii="仿宋"/>
                                <w:sz w:val="32"/>
                              </w:rPr>
                            </w:pPr>
                            <w:r>
                              <w:rPr>
                                <w:rFonts w:ascii="仿宋"/>
                                <w:sz w:val="32"/>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40" w:hRule="atLeast"/>
                        </w:trPr>
                        <w:tc>
                          <w:tcPr>
                            <w:tcW w:w="5420" w:type="dxa"/>
                          </w:tcPr>
                          <w:p>
                            <w:pPr>
                              <w:pStyle w:val="7"/>
                              <w:ind w:right="260"/>
                              <w:rPr>
                                <w:sz w:val="32"/>
                              </w:rPr>
                            </w:pPr>
                            <w:r>
                              <w:rPr>
                                <w:sz w:val="32"/>
                              </w:rPr>
                              <w:t>浙江工业大学之江学院</w:t>
                            </w:r>
                          </w:p>
                        </w:tc>
                        <w:tc>
                          <w:tcPr>
                            <w:tcW w:w="3640" w:type="dxa"/>
                          </w:tcPr>
                          <w:p>
                            <w:pPr>
                              <w:pStyle w:val="7"/>
                              <w:spacing w:before="100"/>
                              <w:ind w:left="680"/>
                              <w:rPr>
                                <w:rFonts w:ascii="仿宋"/>
                                <w:sz w:val="32"/>
                              </w:rPr>
                            </w:pPr>
                            <w:r>
                              <w:rPr>
                                <w:rFonts w:ascii="仿宋"/>
                                <w:sz w:val="32"/>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40" w:hRule="atLeast"/>
                        </w:trPr>
                        <w:tc>
                          <w:tcPr>
                            <w:tcW w:w="5420" w:type="dxa"/>
                          </w:tcPr>
                          <w:p>
                            <w:pPr>
                              <w:pStyle w:val="7"/>
                              <w:ind w:right="260"/>
                              <w:rPr>
                                <w:sz w:val="32"/>
                              </w:rPr>
                            </w:pPr>
                            <w:r>
                              <w:rPr>
                                <w:sz w:val="32"/>
                              </w:rPr>
                              <w:t>浙江农林大学暨阳学院</w:t>
                            </w:r>
                          </w:p>
                        </w:tc>
                        <w:tc>
                          <w:tcPr>
                            <w:tcW w:w="3640" w:type="dxa"/>
                          </w:tcPr>
                          <w:p>
                            <w:pPr>
                              <w:pStyle w:val="7"/>
                              <w:spacing w:before="100"/>
                              <w:ind w:left="680"/>
                              <w:rPr>
                                <w:rFonts w:ascii="仿宋"/>
                                <w:sz w:val="32"/>
                              </w:rPr>
                            </w:pPr>
                            <w:r>
                              <w:rPr>
                                <w:rFonts w:ascii="仿宋"/>
                                <w:sz w:val="32"/>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40" w:hRule="atLeast"/>
                        </w:trPr>
                        <w:tc>
                          <w:tcPr>
                            <w:tcW w:w="5420" w:type="dxa"/>
                          </w:tcPr>
                          <w:p>
                            <w:pPr>
                              <w:pStyle w:val="7"/>
                              <w:ind w:right="260"/>
                              <w:rPr>
                                <w:sz w:val="32"/>
                              </w:rPr>
                            </w:pPr>
                            <w:r>
                              <w:rPr>
                                <w:sz w:val="32"/>
                              </w:rPr>
                              <w:t>绍兴文理学院元培学院</w:t>
                            </w:r>
                          </w:p>
                        </w:tc>
                        <w:tc>
                          <w:tcPr>
                            <w:tcW w:w="3640" w:type="dxa"/>
                          </w:tcPr>
                          <w:p>
                            <w:pPr>
                              <w:pStyle w:val="7"/>
                              <w:spacing w:before="100"/>
                              <w:ind w:left="680"/>
                              <w:rPr>
                                <w:rFonts w:ascii="仿宋"/>
                                <w:sz w:val="32"/>
                              </w:rPr>
                            </w:pPr>
                            <w:r>
                              <w:rPr>
                                <w:rFonts w:ascii="仿宋"/>
                                <w:sz w:val="32"/>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39" w:hRule="atLeast"/>
                        </w:trPr>
                        <w:tc>
                          <w:tcPr>
                            <w:tcW w:w="5420" w:type="dxa"/>
                          </w:tcPr>
                          <w:p>
                            <w:pPr>
                              <w:pStyle w:val="7"/>
                              <w:ind w:right="240"/>
                              <w:rPr>
                                <w:sz w:val="32"/>
                              </w:rPr>
                            </w:pPr>
                            <w:r>
                              <w:rPr>
                                <w:sz w:val="32"/>
                              </w:rPr>
                              <w:t>浙江树人大学杨汛桥校区</w:t>
                            </w:r>
                          </w:p>
                        </w:tc>
                        <w:tc>
                          <w:tcPr>
                            <w:tcW w:w="3640" w:type="dxa"/>
                          </w:tcPr>
                          <w:p>
                            <w:pPr>
                              <w:pStyle w:val="7"/>
                              <w:spacing w:before="100"/>
                              <w:ind w:left="680"/>
                              <w:rPr>
                                <w:rFonts w:ascii="仿宋"/>
                                <w:sz w:val="32"/>
                              </w:rPr>
                            </w:pPr>
                            <w:r>
                              <w:rPr>
                                <w:rFonts w:ascii="仿宋"/>
                                <w:sz w:val="32"/>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40" w:hRule="atLeast"/>
                        </w:trPr>
                        <w:tc>
                          <w:tcPr>
                            <w:tcW w:w="5420" w:type="dxa"/>
                          </w:tcPr>
                          <w:p>
                            <w:pPr>
                              <w:pStyle w:val="7"/>
                              <w:ind w:right="260"/>
                              <w:rPr>
                                <w:sz w:val="32"/>
                              </w:rPr>
                            </w:pPr>
                            <w:r>
                              <w:rPr>
                                <w:sz w:val="32"/>
                              </w:rPr>
                              <w:t>浙江理工大学科技与艺术学院</w:t>
                            </w:r>
                          </w:p>
                        </w:tc>
                        <w:tc>
                          <w:tcPr>
                            <w:tcW w:w="3640" w:type="dxa"/>
                          </w:tcPr>
                          <w:p>
                            <w:pPr>
                              <w:pStyle w:val="7"/>
                              <w:spacing w:before="100"/>
                              <w:ind w:left="680"/>
                              <w:rPr>
                                <w:rFonts w:ascii="仿宋"/>
                                <w:sz w:val="32"/>
                              </w:rPr>
                            </w:pPr>
                            <w:r>
                              <w:rPr>
                                <w:rFonts w:ascii="仿宋"/>
                                <w:sz w:val="32"/>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40" w:hRule="atLeast"/>
                        </w:trPr>
                        <w:tc>
                          <w:tcPr>
                            <w:tcW w:w="5420" w:type="dxa"/>
                          </w:tcPr>
                          <w:p>
                            <w:pPr>
                              <w:pStyle w:val="7"/>
                              <w:ind w:right="260"/>
                              <w:rPr>
                                <w:sz w:val="32"/>
                              </w:rPr>
                            </w:pPr>
                            <w:r>
                              <w:rPr>
                                <w:sz w:val="32"/>
                              </w:rPr>
                              <w:t>浙江工业职业技术学院</w:t>
                            </w:r>
                          </w:p>
                        </w:tc>
                        <w:tc>
                          <w:tcPr>
                            <w:tcW w:w="3640" w:type="dxa"/>
                          </w:tcPr>
                          <w:p>
                            <w:pPr>
                              <w:pStyle w:val="7"/>
                              <w:spacing w:before="100"/>
                              <w:ind w:left="680"/>
                              <w:rPr>
                                <w:rFonts w:ascii="仿宋"/>
                                <w:sz w:val="32"/>
                              </w:rPr>
                            </w:pPr>
                            <w:r>
                              <w:rPr>
                                <w:rFonts w:ascii="仿宋"/>
                                <w:sz w:val="32"/>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40" w:hRule="atLeast"/>
                        </w:trPr>
                        <w:tc>
                          <w:tcPr>
                            <w:tcW w:w="5420" w:type="dxa"/>
                          </w:tcPr>
                          <w:p>
                            <w:pPr>
                              <w:pStyle w:val="7"/>
                              <w:ind w:right="260"/>
                              <w:rPr>
                                <w:sz w:val="32"/>
                              </w:rPr>
                            </w:pPr>
                            <w:r>
                              <w:rPr>
                                <w:sz w:val="32"/>
                              </w:rPr>
                              <w:t>绍兴职业技术学院</w:t>
                            </w:r>
                          </w:p>
                        </w:tc>
                        <w:tc>
                          <w:tcPr>
                            <w:tcW w:w="3640" w:type="dxa"/>
                          </w:tcPr>
                          <w:p>
                            <w:pPr>
                              <w:pStyle w:val="7"/>
                              <w:spacing w:before="100"/>
                              <w:ind w:left="680"/>
                              <w:rPr>
                                <w:rFonts w:ascii="仿宋"/>
                                <w:sz w:val="32"/>
                              </w:rPr>
                            </w:pPr>
                            <w:r>
                              <w:rPr>
                                <w:rFonts w:ascii="仿宋"/>
                                <w:sz w:val="32"/>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40" w:hRule="atLeast"/>
                        </w:trPr>
                        <w:tc>
                          <w:tcPr>
                            <w:tcW w:w="5420" w:type="dxa"/>
                          </w:tcPr>
                          <w:p>
                            <w:pPr>
                              <w:pStyle w:val="7"/>
                              <w:ind w:right="260"/>
                              <w:rPr>
                                <w:sz w:val="32"/>
                              </w:rPr>
                            </w:pPr>
                            <w:r>
                              <w:rPr>
                                <w:sz w:val="32"/>
                              </w:rPr>
                              <w:t>浙江邮电职业技术学院</w:t>
                            </w:r>
                          </w:p>
                        </w:tc>
                        <w:tc>
                          <w:tcPr>
                            <w:tcW w:w="3640" w:type="dxa"/>
                          </w:tcPr>
                          <w:p>
                            <w:pPr>
                              <w:pStyle w:val="7"/>
                              <w:spacing w:before="100"/>
                              <w:ind w:left="680"/>
                              <w:rPr>
                                <w:rFonts w:ascii="仿宋"/>
                                <w:sz w:val="32"/>
                              </w:rPr>
                            </w:pPr>
                            <w:r>
                              <w:rPr>
                                <w:rFonts w:ascii="仿宋"/>
                                <w:sz w:val="32"/>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40" w:hRule="atLeast"/>
                        </w:trPr>
                        <w:tc>
                          <w:tcPr>
                            <w:tcW w:w="5420" w:type="dxa"/>
                          </w:tcPr>
                          <w:p>
                            <w:pPr>
                              <w:pStyle w:val="7"/>
                              <w:ind w:right="260"/>
                              <w:rPr>
                                <w:sz w:val="32"/>
                              </w:rPr>
                            </w:pPr>
                            <w:r>
                              <w:rPr>
                                <w:sz w:val="32"/>
                              </w:rPr>
                              <w:t>浙江农业商贸职业学院</w:t>
                            </w:r>
                          </w:p>
                        </w:tc>
                        <w:tc>
                          <w:tcPr>
                            <w:tcW w:w="3640" w:type="dxa"/>
                          </w:tcPr>
                          <w:p>
                            <w:pPr>
                              <w:pStyle w:val="7"/>
                              <w:spacing w:before="100"/>
                              <w:ind w:left="680"/>
                              <w:rPr>
                                <w:rFonts w:ascii="仿宋"/>
                                <w:sz w:val="32"/>
                              </w:rPr>
                            </w:pPr>
                            <w:r>
                              <w:rPr>
                                <w:rFonts w:ascii="仿宋"/>
                                <w:sz w:val="32"/>
                              </w:rPr>
                              <w:t>2</w:t>
                            </w:r>
                          </w:p>
                        </w:tc>
                      </w:tr>
                    </w:tbl>
                    <w:p>
                      <w:pPr>
                        <w:pStyle w:val="2"/>
                      </w:pPr>
                    </w:p>
                  </w:txbxContent>
                </v:textbox>
              </v:shape>
            </w:pict>
          </mc:Fallback>
        </mc:AlternateContent>
      </w:r>
      <w:r>
        <w:t>2019 年绍兴市高等学校精品(在线开放)课程实行各校限额推荐并适当向思政类课程倾斜的办法，具体推荐数量如下：</w:t>
      </w:r>
    </w:p>
    <w:p>
      <w:pPr>
        <w:spacing w:after="0" w:line="316" w:lineRule="auto"/>
        <w:sectPr>
          <w:pgSz w:w="11910" w:h="16840"/>
          <w:pgMar w:top="1560" w:right="1260" w:bottom="1280" w:left="1300" w:header="0" w:footer="1099" w:gutter="0"/>
        </w:sectPr>
      </w:pPr>
    </w:p>
    <w:p>
      <w:pPr>
        <w:pStyle w:val="2"/>
        <w:ind w:left="100"/>
        <w:rPr>
          <w:sz w:val="20"/>
        </w:rPr>
      </w:pPr>
      <w:r>
        <w:rPr>
          <w:position w:val="0"/>
          <w:sz w:val="20"/>
        </w:rPr>
        <mc:AlternateContent>
          <mc:Choice Requires="wps">
            <w:drawing>
              <wp:inline distT="0" distB="0" distL="114300" distR="114300">
                <wp:extent cx="3441700" cy="355600"/>
                <wp:effectExtent l="6350" t="6350" r="19050" b="19050"/>
                <wp:docPr id="2" name="文本框 4"/>
                <wp:cNvGraphicFramePr/>
                <a:graphic xmlns:a="http://schemas.openxmlformats.org/drawingml/2006/main">
                  <a:graphicData uri="http://schemas.microsoft.com/office/word/2010/wordprocessingShape">
                    <wps:wsp>
                      <wps:cNvSpPr txBox="1"/>
                      <wps:spPr>
                        <a:xfrm>
                          <a:off x="0" y="0"/>
                          <a:ext cx="3441700" cy="355600"/>
                        </a:xfrm>
                        <a:prstGeom prst="rect">
                          <a:avLst/>
                        </a:prstGeom>
                        <a:noFill/>
                        <a:ln w="12700" cap="flat" cmpd="sng">
                          <a:solidFill>
                            <a:srgbClr val="000000"/>
                          </a:solidFill>
                          <a:prstDash val="solid"/>
                          <a:miter/>
                          <a:headEnd type="none" w="med" len="med"/>
                          <a:tailEnd type="none" w="med" len="med"/>
                        </a:ln>
                      </wps:spPr>
                      <wps:txbx>
                        <w:txbxContent>
                          <w:p>
                            <w:pPr>
                              <w:pStyle w:val="2"/>
                              <w:spacing w:before="80"/>
                              <w:ind w:left="920" w:right="260"/>
                              <w:jc w:val="center"/>
                              <w:rPr>
                                <w:rFonts w:hint="eastAsia" w:ascii="宋体" w:eastAsia="宋体"/>
                              </w:rPr>
                            </w:pPr>
                            <w:r>
                              <w:rPr>
                                <w:rFonts w:hint="eastAsia" w:ascii="宋体" w:eastAsia="宋体"/>
                              </w:rPr>
                              <w:t>合计</w:t>
                            </w:r>
                          </w:p>
                        </w:txbxContent>
                      </wps:txbx>
                      <wps:bodyPr lIns="0" tIns="0" rIns="0" bIns="0" upright="1"/>
                    </wps:wsp>
                  </a:graphicData>
                </a:graphic>
              </wp:inline>
            </w:drawing>
          </mc:Choice>
          <mc:Fallback>
            <w:pict>
              <v:shape id="文本框 4" o:spid="_x0000_s1026" o:spt="202" type="#_x0000_t202" style="height:28pt;width:271pt;" filled="f" stroked="t" coordsize="21600,21600" o:gfxdata="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go8K50wAAAAQBAAAPAAAAAAAAAAEAIAAAACIAAABkcnMvZG93bnJldi54bWxQSwECFAAU&#10;AAAACACHTuJAGLY47/YBAADkAwAADgAAAAAAAAABACAAAAAiAQAAZHJzL2Uyb0RvYy54bWxQSwUG&#10;AAAAAAYABgBZAQAAigUAAAAA&#10;">
                <v:fill on="f" focussize="0,0"/>
                <v:stroke weight="1pt" color="#000000" joinstyle="miter"/>
                <v:imagedata o:title=""/>
                <o:lock v:ext="edit" aspectratio="f"/>
                <v:textbox inset="0mm,0mm,0mm,0mm">
                  <w:txbxContent>
                    <w:p>
                      <w:pPr>
                        <w:pStyle w:val="2"/>
                        <w:spacing w:before="80"/>
                        <w:ind w:left="920" w:right="260"/>
                        <w:jc w:val="center"/>
                        <w:rPr>
                          <w:rFonts w:hint="eastAsia" w:ascii="宋体" w:eastAsia="宋体"/>
                        </w:rPr>
                      </w:pPr>
                      <w:r>
                        <w:rPr>
                          <w:rFonts w:hint="eastAsia" w:ascii="宋体" w:eastAsia="宋体"/>
                        </w:rPr>
                        <w:t>合计</w:t>
                      </w:r>
                    </w:p>
                  </w:txbxContent>
                </v:textbox>
                <w10:wrap type="none"/>
                <w10:anchorlock/>
              </v:shape>
            </w:pict>
          </mc:Fallback>
        </mc:AlternateContent>
      </w:r>
    </w:p>
    <w:p>
      <w:pPr>
        <w:pStyle w:val="2"/>
        <w:spacing w:before="42" w:line="328" w:lineRule="auto"/>
        <w:ind w:left="240" w:right="125" w:firstLine="640"/>
      </w:pPr>
      <w:r>
        <mc:AlternateContent>
          <mc:Choice Requires="wps">
            <w:drawing>
              <wp:anchor distT="0" distB="0" distL="114300" distR="114300" simplePos="0" relativeHeight="251661312" behindDoc="0" locked="0" layoutInCell="1" allowOverlap="1">
                <wp:simplePos x="0" y="0"/>
                <wp:positionH relativeFrom="page">
                  <wp:posOffset>4337050</wp:posOffset>
                </wp:positionH>
                <wp:positionV relativeFrom="paragraph">
                  <wp:posOffset>-385445</wp:posOffset>
                </wp:positionV>
                <wp:extent cx="2311400" cy="355600"/>
                <wp:effectExtent l="6350" t="6350" r="6350" b="19050"/>
                <wp:wrapNone/>
                <wp:docPr id="9" name="文本框 5"/>
                <wp:cNvGraphicFramePr/>
                <a:graphic xmlns:a="http://schemas.openxmlformats.org/drawingml/2006/main">
                  <a:graphicData uri="http://schemas.microsoft.com/office/word/2010/wordprocessingShape">
                    <wps:wsp>
                      <wps:cNvSpPr txBox="1"/>
                      <wps:spPr>
                        <a:xfrm>
                          <a:off x="0" y="0"/>
                          <a:ext cx="2311400" cy="355600"/>
                        </a:xfrm>
                        <a:prstGeom prst="rect">
                          <a:avLst/>
                        </a:prstGeom>
                        <a:noFill/>
                        <a:ln w="12700" cap="flat" cmpd="sng">
                          <a:solidFill>
                            <a:srgbClr val="000000"/>
                          </a:solidFill>
                          <a:prstDash val="solid"/>
                          <a:miter/>
                          <a:headEnd type="none" w="med" len="med"/>
                          <a:tailEnd type="none" w="med" len="med"/>
                        </a:ln>
                      </wps:spPr>
                      <wps:txbx>
                        <w:txbxContent>
                          <w:p>
                            <w:pPr>
                              <w:pStyle w:val="2"/>
                              <w:spacing w:before="100"/>
                              <w:ind w:left="990" w:right="330"/>
                              <w:jc w:val="center"/>
                            </w:pPr>
                            <w:r>
                              <w:t>32</w:t>
                            </w:r>
                          </w:p>
                        </w:txbxContent>
                      </wps:txbx>
                      <wps:bodyPr lIns="0" tIns="0" rIns="0" bIns="0" upright="1"/>
                    </wps:wsp>
                  </a:graphicData>
                </a:graphic>
              </wp:anchor>
            </w:drawing>
          </mc:Choice>
          <mc:Fallback>
            <w:pict>
              <v:shape id="文本框 5" o:spid="_x0000_s1026" o:spt="202" type="#_x0000_t202" style="position:absolute;left:0pt;margin-left:341.5pt;margin-top:-30.35pt;height:28pt;width:182pt;mso-position-horizontal-relative:page;z-index:251661312;mso-width-relative:page;mso-height-relative:page;" filled="f" stroked="t" coordsize="21600,21600" o:gfxdata="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yz8pLaAAAACwEAAA8AAAAAAAAAAQAgAAAAIgAAAGRycy9kb3ducmV2Lnht&#10;bFBLAQIUABQAAAAIAIdO4kB11esK9wEAAOQDAAAOAAAAAAAAAAEAIAAAACkBAABkcnMvZTJvRG9j&#10;LnhtbFBLBQYAAAAABgAGAFkBAACSBQAAAAA=&#10;">
                <v:fill on="f" focussize="0,0"/>
                <v:stroke weight="1pt" color="#000000" joinstyle="miter"/>
                <v:imagedata o:title=""/>
                <o:lock v:ext="edit" aspectratio="f"/>
                <v:textbox inset="0mm,0mm,0mm,0mm">
                  <w:txbxContent>
                    <w:p>
                      <w:pPr>
                        <w:pStyle w:val="2"/>
                        <w:spacing w:before="100"/>
                        <w:ind w:left="990" w:right="330"/>
                        <w:jc w:val="center"/>
                      </w:pPr>
                      <w:r>
                        <w:t>32</w:t>
                      </w:r>
                    </w:p>
                  </w:txbxContent>
                </v:textbox>
              </v:shape>
            </w:pict>
          </mc:Fallback>
        </mc:AlternateContent>
      </w:r>
      <w:r>
        <w:rPr>
          <w:spacing w:val="-5"/>
        </w:rPr>
        <w:t>2019</w:t>
      </w:r>
      <w:r>
        <w:rPr>
          <w:spacing w:val="-35"/>
        </w:rPr>
        <w:t xml:space="preserve"> 年计划立项 </w:t>
      </w:r>
      <w:r>
        <w:rPr>
          <w:spacing w:val="-10"/>
        </w:rPr>
        <w:t>20</w:t>
      </w:r>
      <w:r>
        <w:rPr>
          <w:spacing w:val="-15"/>
        </w:rPr>
        <w:t xml:space="preserve"> 项绍兴市高等学校精品(在线开放)课程。</w:t>
      </w:r>
      <w:r>
        <w:rPr>
          <w:spacing w:val="-10"/>
        </w:rPr>
        <w:t>若有学校未推荐足额，则按比例减少立项数量。</w:t>
      </w:r>
    </w:p>
    <w:p>
      <w:pPr>
        <w:pStyle w:val="2"/>
        <w:spacing w:line="387" w:lineRule="exact"/>
        <w:ind w:left="860"/>
        <w:rPr>
          <w:rFonts w:hint="eastAsia" w:ascii="黑体" w:eastAsia="黑体"/>
        </w:rPr>
      </w:pPr>
      <w:r>
        <w:rPr>
          <w:rFonts w:hint="eastAsia" w:ascii="黑体" w:eastAsia="黑体"/>
        </w:rPr>
        <w:t>五、推荐办法和管理</w:t>
      </w:r>
    </w:p>
    <w:p>
      <w:pPr>
        <w:pStyle w:val="6"/>
        <w:numPr>
          <w:ilvl w:val="0"/>
          <w:numId w:val="3"/>
        </w:numPr>
        <w:tabs>
          <w:tab w:val="left" w:pos="1181"/>
        </w:tabs>
        <w:spacing w:before="150" w:after="0" w:line="321" w:lineRule="auto"/>
        <w:ind w:left="240" w:right="265" w:firstLine="640"/>
        <w:jc w:val="both"/>
        <w:rPr>
          <w:sz w:val="32"/>
        </w:rPr>
      </w:pPr>
      <w:r>
        <w:rPr>
          <w:spacing w:val="-10"/>
          <w:sz w:val="32"/>
        </w:rPr>
        <w:t>绍兴市高等学校精品(在线开放)课程推荐工作采取学校申</w:t>
      </w:r>
      <w:r>
        <w:rPr>
          <w:sz w:val="32"/>
        </w:rPr>
        <w:t>报</w:t>
      </w:r>
      <w:r>
        <w:rPr>
          <w:spacing w:val="-20"/>
          <w:sz w:val="32"/>
        </w:rPr>
        <w:t>（</w:t>
      </w:r>
      <w:r>
        <w:rPr>
          <w:spacing w:val="-10"/>
          <w:sz w:val="32"/>
        </w:rPr>
        <w:t>可单个或多个学校联合申报，联合申报的项目以牵头学校名</w:t>
      </w:r>
      <w:r>
        <w:rPr>
          <w:spacing w:val="-7"/>
          <w:sz w:val="32"/>
        </w:rPr>
        <w:t>义申报</w:t>
      </w:r>
      <w:r>
        <w:rPr>
          <w:spacing w:val="-160"/>
          <w:sz w:val="32"/>
        </w:rPr>
        <w:t>）</w:t>
      </w:r>
      <w:r>
        <w:rPr>
          <w:spacing w:val="-19"/>
          <w:sz w:val="32"/>
        </w:rPr>
        <w:t>、市教育局组织专家遴选的形式进行。各高校制订课程建</w:t>
      </w:r>
      <w:r>
        <w:rPr>
          <w:spacing w:val="-13"/>
          <w:sz w:val="32"/>
        </w:rPr>
        <w:t>设激励保障措施，建立课程质量保证机制。各单位对所推荐的课</w:t>
      </w:r>
      <w:r>
        <w:rPr>
          <w:spacing w:val="-7"/>
          <w:sz w:val="32"/>
        </w:rPr>
        <w:t>程内容</w:t>
      </w:r>
      <w:r>
        <w:rPr>
          <w:sz w:val="32"/>
        </w:rPr>
        <w:t>（</w:t>
      </w:r>
      <w:r>
        <w:rPr>
          <w:spacing w:val="-5"/>
          <w:sz w:val="32"/>
        </w:rPr>
        <w:t>文字和影像等</w:t>
      </w:r>
      <w:r>
        <w:rPr>
          <w:sz w:val="32"/>
        </w:rPr>
        <w:t>）</w:t>
      </w:r>
      <w:r>
        <w:rPr>
          <w:spacing w:val="-11"/>
          <w:sz w:val="32"/>
        </w:rPr>
        <w:t>应逐字、逐句、逐帧审核，课程资源不</w:t>
      </w:r>
      <w:r>
        <w:rPr>
          <w:spacing w:val="-13"/>
          <w:sz w:val="32"/>
        </w:rPr>
        <w:t>得存在任何政治性、思想性、科学性和规范性问题以及侵犯知识产权、肖像权的问题，坚决杜绝不适宜网络传播的资源上传，对</w:t>
      </w:r>
      <w:r>
        <w:rPr>
          <w:spacing w:val="-23"/>
          <w:sz w:val="32"/>
        </w:rPr>
        <w:t>存在上述问题的课程实行“一票否决”。鼓励使用具有自主知识产</w:t>
      </w:r>
      <w:r>
        <w:rPr>
          <w:spacing w:val="-7"/>
          <w:sz w:val="32"/>
        </w:rPr>
        <w:t>权的音视频资料。</w:t>
      </w:r>
    </w:p>
    <w:p>
      <w:pPr>
        <w:pStyle w:val="6"/>
        <w:numPr>
          <w:ilvl w:val="0"/>
          <w:numId w:val="3"/>
        </w:numPr>
        <w:tabs>
          <w:tab w:val="left" w:pos="1181"/>
        </w:tabs>
        <w:spacing w:before="0" w:after="0" w:line="321" w:lineRule="auto"/>
        <w:ind w:left="240" w:right="265" w:firstLine="640"/>
        <w:jc w:val="both"/>
        <w:rPr>
          <w:sz w:val="32"/>
        </w:rPr>
      </w:pPr>
      <w:r>
        <w:rPr>
          <w:spacing w:val="-10"/>
          <w:sz w:val="32"/>
        </w:rPr>
        <w:t xml:space="preserve">绍兴市高等学校精品(在线开放)课程采用“三阶段评价” </w:t>
      </w:r>
      <w:r>
        <w:rPr>
          <w:sz w:val="32"/>
        </w:rPr>
        <w:t>模式（</w:t>
      </w:r>
      <w:r>
        <w:rPr>
          <w:spacing w:val="-20"/>
          <w:sz w:val="32"/>
        </w:rPr>
        <w:t xml:space="preserve">见附件 </w:t>
      </w:r>
      <w:r>
        <w:rPr>
          <w:sz w:val="32"/>
        </w:rPr>
        <w:t>1</w:t>
      </w:r>
      <w:r>
        <w:rPr>
          <w:spacing w:val="-20"/>
          <w:sz w:val="32"/>
        </w:rPr>
        <w:t>、</w:t>
      </w:r>
      <w:r>
        <w:rPr>
          <w:sz w:val="32"/>
        </w:rPr>
        <w:t>2</w:t>
      </w:r>
      <w:r>
        <w:rPr>
          <w:spacing w:val="-160"/>
          <w:sz w:val="32"/>
        </w:rPr>
        <w:t>）</w:t>
      </w:r>
      <w:r>
        <w:rPr>
          <w:spacing w:val="-3"/>
          <w:sz w:val="32"/>
        </w:rPr>
        <w:t>：即评审阶段的资格评价、应用阶段的过程</w:t>
      </w:r>
      <w:r>
        <w:rPr>
          <w:spacing w:val="-13"/>
          <w:sz w:val="32"/>
        </w:rPr>
        <w:t>评价和验收阶段的结果评价。资格评价阶段，主要评价课程建设基础是否完备，课程定位、内容组织、教学方法、教学手段是否先进，课程基本资源是否完整，课程拓展资源是否丰富，以及课程特色是否鲜明和课程知识产权是否清晰。应用评价阶段，主要评价教学应用效果和课程资源的持续建设与更新情况，课程建设团队要持续建设和不断更新课程资源，同时与课程学习者保持有效的沟通与交流，及时解答他们的学习问题与困难。验收评价阶段，主要从课程建设、课程改革、教师发展、学生发展和社会发展等多个维度来评价课程的建设效果，并要及时总结和广泛交流</w:t>
      </w:r>
    </w:p>
    <w:p>
      <w:pPr>
        <w:spacing w:after="0" w:line="321" w:lineRule="auto"/>
        <w:jc w:val="both"/>
        <w:rPr>
          <w:sz w:val="32"/>
        </w:rPr>
        <w:sectPr>
          <w:pgSz w:w="11910" w:h="16840"/>
          <w:pgMar w:top="1520" w:right="1260" w:bottom="1280" w:left="1300" w:header="0" w:footer="1099" w:gutter="0"/>
        </w:sectPr>
      </w:pPr>
    </w:p>
    <w:p>
      <w:pPr>
        <w:pStyle w:val="2"/>
        <w:spacing w:before="42"/>
        <w:ind w:left="240"/>
      </w:pPr>
      <w:r>
        <w:t>优秀的建设经验。</w:t>
      </w:r>
    </w:p>
    <w:p>
      <w:pPr>
        <w:pStyle w:val="6"/>
        <w:numPr>
          <w:ilvl w:val="0"/>
          <w:numId w:val="3"/>
        </w:numPr>
        <w:tabs>
          <w:tab w:val="left" w:pos="1181"/>
        </w:tabs>
        <w:spacing w:before="130" w:after="0" w:line="321" w:lineRule="auto"/>
        <w:ind w:left="240" w:right="105" w:firstLine="640"/>
        <w:jc w:val="left"/>
        <w:rPr>
          <w:sz w:val="32"/>
        </w:rPr>
      </w:pPr>
      <w:r>
        <w:rPr>
          <w:spacing w:val="-9"/>
          <w:sz w:val="32"/>
        </w:rPr>
        <w:t>对遴选入围的课程给予绍兴市高等学校精品(在线开放)课</w:t>
      </w:r>
      <w:r>
        <w:rPr>
          <w:spacing w:val="-12"/>
          <w:sz w:val="32"/>
        </w:rPr>
        <w:t>程建设项目立项，并给予一定的建设补助经费。立项课程建设周期为两年，各高校应高度重视绍兴市高等学校精品(在线开放)课程的过程建设，切实加大和保障对精品(在线开放)课程的经费投入，并在课程建成后持续开展更新维护。市教育局将视上一批建</w:t>
      </w:r>
      <w:r>
        <w:rPr>
          <w:spacing w:val="-20"/>
          <w:sz w:val="32"/>
        </w:rPr>
        <w:t>设进展情况作为下一批资金安排和拨付的依据，并通过上网监管、</w:t>
      </w:r>
      <w:r>
        <w:rPr>
          <w:spacing w:val="-12"/>
          <w:sz w:val="32"/>
        </w:rPr>
        <w:t>使用评价、年度检查等方式对绍兴市高等学校精品(在线开放)课程的实际应用情况进行跟踪监测和综合评价，监督和管理课程的</w:t>
      </w:r>
      <w:r>
        <w:rPr>
          <w:spacing w:val="-8"/>
          <w:sz w:val="32"/>
        </w:rPr>
        <w:t>运行、维护和更新。</w:t>
      </w:r>
    </w:p>
    <w:p>
      <w:pPr>
        <w:pStyle w:val="2"/>
        <w:spacing w:before="15"/>
        <w:ind w:left="860"/>
        <w:rPr>
          <w:rFonts w:hint="eastAsia" w:ascii="黑体" w:eastAsia="黑体"/>
        </w:rPr>
      </w:pPr>
      <w:r>
        <w:rPr>
          <w:rFonts w:hint="eastAsia" w:ascii="黑体" w:eastAsia="黑体"/>
        </w:rPr>
        <w:t>六、推荐程序和时间</w:t>
      </w:r>
    </w:p>
    <w:p>
      <w:pPr>
        <w:pStyle w:val="2"/>
        <w:spacing w:before="130" w:line="328" w:lineRule="auto"/>
        <w:ind w:left="240" w:right="265" w:firstLine="620"/>
      </w:pPr>
      <w:r>
        <w:rPr>
          <w:spacing w:val="-18"/>
        </w:rPr>
        <w:t>绍兴市高等学校精品(在线开放)课程推荐采取“线下推荐+线</w:t>
      </w:r>
      <w:r>
        <w:rPr>
          <w:spacing w:val="-7"/>
        </w:rPr>
        <w:t>上申报”的方式进行。</w:t>
      </w:r>
    </w:p>
    <w:p>
      <w:pPr>
        <w:pStyle w:val="2"/>
        <w:spacing w:line="387" w:lineRule="exact"/>
        <w:ind w:left="860"/>
      </w:pPr>
      <w:r>
        <w:rPr>
          <w:spacing w:val="-12"/>
        </w:rPr>
        <w:t xml:space="preserve">各高校于 </w:t>
      </w:r>
      <w:r>
        <w:t>2019</w:t>
      </w:r>
      <w:r>
        <w:rPr>
          <w:spacing w:val="-54"/>
        </w:rPr>
        <w:t xml:space="preserve"> 年 </w:t>
      </w:r>
      <w:r>
        <w:t>9</w:t>
      </w:r>
      <w:r>
        <w:rPr>
          <w:spacing w:val="-54"/>
        </w:rPr>
        <w:t xml:space="preserve"> 月 </w:t>
      </w:r>
      <w:r>
        <w:t>15</w:t>
      </w:r>
      <w:r>
        <w:rPr>
          <w:spacing w:val="-6"/>
        </w:rPr>
        <w:t xml:space="preserve"> 日前将《绍兴市高等学校精品(在</w:t>
      </w:r>
    </w:p>
    <w:p>
      <w:pPr>
        <w:pStyle w:val="2"/>
        <w:spacing w:before="150" w:line="321" w:lineRule="auto"/>
        <w:ind w:left="240" w:right="145"/>
        <w:rPr>
          <w:rFonts w:hint="eastAsia" w:ascii="宋体" w:eastAsia="宋体"/>
        </w:rPr>
      </w:pPr>
      <w:r>
        <w:rPr>
          <w:spacing w:val="-19"/>
        </w:rPr>
        <w:t>线开放)课程申报书》</w:t>
      </w:r>
      <w:r>
        <w:t>（</w:t>
      </w:r>
      <w:r>
        <w:rPr>
          <w:spacing w:val="-20"/>
        </w:rPr>
        <w:t xml:space="preserve">见附件 </w:t>
      </w:r>
      <w:r>
        <w:t>3）</w:t>
      </w:r>
      <w:r>
        <w:rPr>
          <w:spacing w:val="-2"/>
        </w:rPr>
        <w:t>及其他需要说明的实证材料通</w:t>
      </w:r>
      <w:r>
        <w:rPr>
          <w:spacing w:val="-16"/>
        </w:rPr>
        <w:t>过绍兴市高等教育网</w:t>
      </w:r>
      <w:r>
        <w:fldChar w:fldCharType="begin"/>
      </w:r>
      <w:r>
        <w:instrText xml:space="preserve"> HYPERLINK "http://gdjy.sxsedu.net/" \h </w:instrText>
      </w:r>
      <w:r>
        <w:fldChar w:fldCharType="separate"/>
      </w:r>
      <w:r>
        <w:rPr>
          <w:spacing w:val="-6"/>
        </w:rPr>
        <w:t>（http://gdjy.sxsedu.net/</w:t>
      </w:r>
      <w:r>
        <w:rPr>
          <w:spacing w:val="-6"/>
        </w:rPr>
        <w:fldChar w:fldCharType="end"/>
      </w:r>
      <w:r>
        <w:rPr>
          <w:spacing w:val="-6"/>
        </w:rPr>
        <w:t>）</w:t>
      </w:r>
      <w:r>
        <w:rPr>
          <w:spacing w:val="-4"/>
        </w:rPr>
        <w:t>的网上平台完</w:t>
      </w:r>
      <w:r>
        <w:rPr>
          <w:spacing w:val="-16"/>
        </w:rPr>
        <w:t xml:space="preserve">成在线申报，并将 </w:t>
      </w:r>
      <w:r>
        <w:t>3</w:t>
      </w:r>
      <w:r>
        <w:rPr>
          <w:spacing w:val="-13"/>
        </w:rPr>
        <w:t xml:space="preserve"> 讲有代表性的视频资源上传</w:t>
      </w:r>
      <w:r>
        <w:t>（</w:t>
      </w:r>
      <w:r>
        <w:rPr>
          <w:spacing w:val="-4"/>
        </w:rPr>
        <w:t>在线申报工作</w:t>
      </w:r>
      <w:r>
        <w:rPr>
          <w:spacing w:val="-15"/>
        </w:rPr>
        <w:t>联系人：韩雪飞，电话：</w:t>
      </w:r>
      <w:r>
        <w:t>0575</w:t>
      </w:r>
      <w:r>
        <w:rPr>
          <w:spacing w:val="-20"/>
        </w:rPr>
        <w:t>-</w:t>
      </w:r>
      <w:r>
        <w:t>8805083</w:t>
      </w:r>
      <w:r>
        <w:rPr>
          <w:spacing w:val="-20"/>
        </w:rPr>
        <w:t>3，</w:t>
      </w:r>
      <w:r>
        <w:t>133</w:t>
      </w:r>
      <w:r>
        <w:rPr>
          <w:spacing w:val="-20"/>
        </w:rPr>
        <w:t>8</w:t>
      </w:r>
      <w:r>
        <w:t>5851799</w:t>
      </w:r>
      <w:r>
        <w:rPr>
          <w:spacing w:val="-180"/>
        </w:rPr>
        <w:t>）</w:t>
      </w:r>
      <w:r>
        <w:rPr>
          <w:spacing w:val="-11"/>
        </w:rPr>
        <w:t>。请各校</w:t>
      </w:r>
      <w:r>
        <w:rPr>
          <w:spacing w:val="-17"/>
        </w:rPr>
        <w:t>将《绍兴市高等学校精品(在线开放)课程推荐汇总表</w:t>
      </w:r>
      <w:r>
        <w:rPr>
          <w:spacing w:val="-280"/>
        </w:rPr>
        <w:t>》</w:t>
      </w:r>
      <w:r>
        <w:t>（</w:t>
      </w:r>
      <w:r>
        <w:rPr>
          <w:spacing w:val="-31"/>
        </w:rPr>
        <w:t xml:space="preserve">见附件 </w:t>
      </w:r>
      <w:r>
        <w:rPr>
          <w:spacing w:val="-20"/>
        </w:rPr>
        <w:t xml:space="preserve">4） </w:t>
      </w:r>
      <w:r>
        <w:fldChar w:fldCharType="begin"/>
      </w:r>
      <w:r>
        <w:instrText xml:space="preserve"> HYPERLINK "mailto:Excel%20sxsedu18@163.com" \h </w:instrText>
      </w:r>
      <w:r>
        <w:fldChar w:fldCharType="separate"/>
      </w:r>
      <w:r>
        <w:rPr>
          <w:spacing w:val="-7"/>
        </w:rPr>
        <w:t>纸质稿</w:t>
      </w:r>
      <w:r>
        <w:t>（</w:t>
      </w:r>
      <w:r>
        <w:rPr>
          <w:spacing w:val="-5"/>
        </w:rPr>
        <w:t>加盖学校公章</w:t>
      </w:r>
      <w:r>
        <w:t>）</w:t>
      </w:r>
      <w:r>
        <w:rPr>
          <w:spacing w:val="-5"/>
        </w:rPr>
        <w:t>交至绍兴市</w:t>
      </w:r>
      <w:r>
        <w:rPr>
          <w:spacing w:val="-5"/>
        </w:rPr>
        <w:fldChar w:fldCharType="end"/>
      </w:r>
      <w:r>
        <w:rPr>
          <w:spacing w:val="-9"/>
        </w:rPr>
        <w:t>教育局高教处。联系人：王</w:t>
      </w:r>
      <w:r>
        <w:rPr>
          <w:spacing w:val="-30"/>
        </w:rPr>
        <w:t>子涵，电话：</w:t>
      </w:r>
      <w:r>
        <w:rPr>
          <w:spacing w:val="-16"/>
        </w:rPr>
        <w:t>85093036</w:t>
      </w:r>
      <w:r>
        <w:rPr>
          <w:spacing w:val="-120"/>
        </w:rPr>
        <w:t>。</w:t>
      </w:r>
      <w:r>
        <w:rPr>
          <w:rFonts w:hint="eastAsia" w:ascii="宋体" w:eastAsia="宋体"/>
          <w:spacing w:val="-23"/>
        </w:rPr>
        <w:t xml:space="preserve">地址：绍兴市越城区洋江西路 </w:t>
      </w:r>
      <w:r>
        <w:rPr>
          <w:rFonts w:hint="eastAsia" w:ascii="宋体" w:eastAsia="宋体"/>
          <w:spacing w:val="-7"/>
        </w:rPr>
        <w:t>589</w:t>
      </w:r>
      <w:r>
        <w:rPr>
          <w:rFonts w:hint="eastAsia" w:ascii="宋体" w:eastAsia="宋体"/>
          <w:spacing w:val="-67"/>
        </w:rPr>
        <w:t xml:space="preserve"> 号 </w:t>
      </w:r>
      <w:r>
        <w:rPr>
          <w:rFonts w:hint="eastAsia" w:ascii="宋体" w:eastAsia="宋体"/>
          <w:spacing w:val="-4"/>
        </w:rPr>
        <w:t>5-341</w:t>
      </w:r>
    </w:p>
    <w:p>
      <w:pPr>
        <w:pStyle w:val="2"/>
        <w:spacing w:line="404" w:lineRule="exact"/>
        <w:ind w:left="240"/>
        <w:rPr>
          <w:rFonts w:hint="eastAsia" w:ascii="宋体" w:eastAsia="宋体"/>
        </w:rPr>
      </w:pPr>
      <w:r>
        <w:rPr>
          <w:rFonts w:hint="eastAsia" w:ascii="宋体" w:eastAsia="宋体"/>
        </w:rPr>
        <w:t>（</w:t>
      </w:r>
      <w:r>
        <w:rPr>
          <w:rFonts w:hint="eastAsia" w:ascii="宋体" w:eastAsia="宋体"/>
          <w:spacing w:val="-18"/>
        </w:rPr>
        <w:t xml:space="preserve">请采用邮政 </w:t>
      </w:r>
      <w:r>
        <w:rPr>
          <w:rFonts w:hint="eastAsia" w:ascii="宋体" w:eastAsia="宋体"/>
          <w:spacing w:val="-7"/>
        </w:rPr>
        <w:t>EMS</w:t>
      </w:r>
      <w:r>
        <w:rPr>
          <w:rFonts w:hint="eastAsia" w:ascii="宋体" w:eastAsia="宋体"/>
          <w:spacing w:val="-14"/>
        </w:rPr>
        <w:t xml:space="preserve"> 寄送，快递无法接收</w:t>
      </w:r>
      <w:r>
        <w:rPr>
          <w:rFonts w:hint="eastAsia" w:ascii="宋体" w:eastAsia="宋体"/>
          <w:spacing w:val="-160"/>
        </w:rPr>
        <w:t>）</w:t>
      </w:r>
      <w:r>
        <w:rPr>
          <w:rFonts w:hint="eastAsia" w:ascii="宋体" w:eastAsia="宋体"/>
        </w:rPr>
        <w:t>。</w:t>
      </w:r>
    </w:p>
    <w:p>
      <w:pPr>
        <w:pStyle w:val="2"/>
        <w:spacing w:before="150" w:line="316" w:lineRule="auto"/>
        <w:ind w:left="220" w:right="265" w:firstLine="640"/>
      </w:pPr>
      <w:r>
        <w:rPr>
          <w:spacing w:val="-10"/>
        </w:rPr>
        <w:t>市教育局组织专家对学校推荐的课程进行评审、公示后，公</w:t>
      </w:r>
      <w:r>
        <w:rPr>
          <w:spacing w:val="-30"/>
        </w:rPr>
        <w:t xml:space="preserve">布 </w:t>
      </w:r>
      <w:r>
        <w:t>2019</w:t>
      </w:r>
      <w:r>
        <w:rPr>
          <w:spacing w:val="-8"/>
        </w:rPr>
        <w:t xml:space="preserve"> 年绍兴市高等学校精品(在线开放)课程建设项目立项名</w:t>
      </w:r>
    </w:p>
    <w:p>
      <w:pPr>
        <w:spacing w:after="0" w:line="316" w:lineRule="auto"/>
        <w:sectPr>
          <w:pgSz w:w="11910" w:h="16840"/>
          <w:pgMar w:top="1560" w:right="1260" w:bottom="1280" w:left="1300" w:header="0" w:footer="1099" w:gutter="0"/>
        </w:sectPr>
      </w:pPr>
    </w:p>
    <w:p>
      <w:pPr>
        <w:pStyle w:val="2"/>
        <w:spacing w:before="42"/>
        <w:ind w:left="240"/>
      </w:pPr>
      <w:r>
        <w:t>单。</w:t>
      </w:r>
    </w:p>
    <w:p>
      <w:pPr>
        <w:pStyle w:val="2"/>
      </w:pPr>
    </w:p>
    <w:p>
      <w:pPr>
        <w:pStyle w:val="2"/>
        <w:spacing w:before="280"/>
        <w:ind w:left="860"/>
      </w:pPr>
      <w:r>
        <w:t>附件：</w:t>
      </w:r>
    </w:p>
    <w:p>
      <w:pPr>
        <w:pStyle w:val="6"/>
        <w:numPr>
          <w:ilvl w:val="0"/>
          <w:numId w:val="4"/>
        </w:numPr>
        <w:tabs>
          <w:tab w:val="left" w:pos="1181"/>
        </w:tabs>
        <w:spacing w:before="130" w:after="0" w:line="240" w:lineRule="auto"/>
        <w:ind w:left="1181" w:right="0" w:hanging="301"/>
        <w:jc w:val="left"/>
        <w:rPr>
          <w:sz w:val="32"/>
        </w:rPr>
      </w:pPr>
      <w:r>
        <w:rPr>
          <w:spacing w:val="-8"/>
          <w:sz w:val="32"/>
        </w:rPr>
        <w:t>绍兴市高等学校精品(在线开放)课程建设标准</w:t>
      </w:r>
    </w:p>
    <w:p>
      <w:pPr>
        <w:pStyle w:val="6"/>
        <w:numPr>
          <w:ilvl w:val="0"/>
          <w:numId w:val="4"/>
        </w:numPr>
        <w:tabs>
          <w:tab w:val="left" w:pos="1181"/>
        </w:tabs>
        <w:spacing w:before="150" w:after="0" w:line="240" w:lineRule="auto"/>
        <w:ind w:left="1181" w:right="0" w:hanging="301"/>
        <w:jc w:val="left"/>
        <w:rPr>
          <w:sz w:val="32"/>
        </w:rPr>
      </w:pPr>
      <w:r>
        <w:rPr>
          <w:spacing w:val="-9"/>
          <w:sz w:val="32"/>
        </w:rPr>
        <w:t>绍兴市高等学校精品(在线开放)课程建设评估指标体系</w:t>
      </w:r>
    </w:p>
    <w:p>
      <w:pPr>
        <w:pStyle w:val="6"/>
        <w:numPr>
          <w:ilvl w:val="0"/>
          <w:numId w:val="4"/>
        </w:numPr>
        <w:tabs>
          <w:tab w:val="left" w:pos="1181"/>
        </w:tabs>
        <w:spacing w:before="130" w:after="0" w:line="240" w:lineRule="auto"/>
        <w:ind w:left="1181" w:right="0" w:hanging="301"/>
        <w:jc w:val="left"/>
        <w:rPr>
          <w:sz w:val="32"/>
        </w:rPr>
      </w:pPr>
      <w:r>
        <w:rPr>
          <w:spacing w:val="-8"/>
          <w:sz w:val="32"/>
        </w:rPr>
        <w:t>绍兴市高等学校精品(在线开放)课程申报书</w:t>
      </w:r>
    </w:p>
    <w:p>
      <w:pPr>
        <w:pStyle w:val="6"/>
        <w:numPr>
          <w:ilvl w:val="0"/>
          <w:numId w:val="4"/>
        </w:numPr>
        <w:tabs>
          <w:tab w:val="left" w:pos="1181"/>
        </w:tabs>
        <w:spacing w:before="150" w:after="0" w:line="240" w:lineRule="auto"/>
        <w:ind w:left="1181" w:right="0" w:hanging="301"/>
        <w:jc w:val="left"/>
        <w:rPr>
          <w:sz w:val="32"/>
        </w:rPr>
      </w:pPr>
      <w:r>
        <w:rPr>
          <w:spacing w:val="-8"/>
          <w:sz w:val="32"/>
        </w:rPr>
        <w:t>绍兴市高等学校精品(在线开放)课程推荐汇总表</w:t>
      </w:r>
    </w:p>
    <w:p>
      <w:pPr>
        <w:pStyle w:val="2"/>
      </w:pPr>
    </w:p>
    <w:p>
      <w:pPr>
        <w:pStyle w:val="2"/>
      </w:pPr>
    </w:p>
    <w:p>
      <w:pPr>
        <w:pStyle w:val="2"/>
      </w:pPr>
    </w:p>
    <w:p>
      <w:pPr>
        <w:pStyle w:val="2"/>
        <w:spacing w:line="328" w:lineRule="auto"/>
        <w:ind w:left="5920" w:right="965" w:firstLine="320"/>
      </w:pPr>
      <w:r>
        <w:rPr>
          <w:spacing w:val="-5"/>
        </w:rPr>
        <w:t>绍兴市教育局2019</w:t>
      </w:r>
      <w:r>
        <w:rPr>
          <w:spacing w:val="-54"/>
        </w:rPr>
        <w:t xml:space="preserve"> 年 </w:t>
      </w:r>
      <w:r>
        <w:t>6</w:t>
      </w:r>
      <w:r>
        <w:rPr>
          <w:spacing w:val="-60"/>
        </w:rPr>
        <w:t xml:space="preserve"> 月 </w:t>
      </w:r>
      <w:r>
        <w:t>28</w:t>
      </w:r>
      <w:r>
        <w:rPr>
          <w:spacing w:val="-50"/>
        </w:rPr>
        <w:t xml:space="preserve"> 日</w:t>
      </w: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spacing w:before="11"/>
        <w:rPr>
          <w:sz w:val="14"/>
        </w:rPr>
      </w:pPr>
      <w:r>
        <mc:AlternateContent>
          <mc:Choice Requires="wpg">
            <w:drawing>
              <wp:anchor distT="0" distB="0" distL="0" distR="0" simplePos="0" relativeHeight="251662336" behindDoc="1" locked="0" layoutInCell="1" allowOverlap="1">
                <wp:simplePos x="0" y="0"/>
                <wp:positionH relativeFrom="page">
                  <wp:posOffset>825500</wp:posOffset>
                </wp:positionH>
                <wp:positionV relativeFrom="paragraph">
                  <wp:posOffset>146050</wp:posOffset>
                </wp:positionV>
                <wp:extent cx="5880100" cy="12700"/>
                <wp:effectExtent l="0" t="0" r="0" b="0"/>
                <wp:wrapTopAndBottom/>
                <wp:docPr id="14" name="组合 6"/>
                <wp:cNvGraphicFramePr/>
                <a:graphic xmlns:a="http://schemas.openxmlformats.org/drawingml/2006/main">
                  <a:graphicData uri="http://schemas.microsoft.com/office/word/2010/wordprocessingGroup">
                    <wpg:wgp>
                      <wpg:cNvGrpSpPr/>
                      <wpg:grpSpPr>
                        <a:xfrm>
                          <a:off x="0" y="0"/>
                          <a:ext cx="5880100" cy="12700"/>
                          <a:chOff x="1300" y="230"/>
                          <a:chExt cx="9260" cy="20"/>
                        </a:xfrm>
                      </wpg:grpSpPr>
                      <wps:wsp>
                        <wps:cNvPr id="10" name="直线 7"/>
                        <wps:cNvSpPr/>
                        <wps:spPr>
                          <a:xfrm>
                            <a:off x="1320" y="240"/>
                            <a:ext cx="5620" cy="0"/>
                          </a:xfrm>
                          <a:prstGeom prst="line">
                            <a:avLst/>
                          </a:prstGeom>
                          <a:ln w="12700" cap="flat" cmpd="sng">
                            <a:solidFill>
                              <a:srgbClr val="000000"/>
                            </a:solidFill>
                            <a:prstDash val="solid"/>
                            <a:headEnd type="none" w="med" len="med"/>
                            <a:tailEnd type="none" w="med" len="med"/>
                          </a:ln>
                        </wps:spPr>
                        <wps:bodyPr upright="1"/>
                      </wps:wsp>
                      <wps:wsp>
                        <wps:cNvPr id="11" name="矩形 8"/>
                        <wps:cNvSpPr/>
                        <wps:spPr>
                          <a:xfrm>
                            <a:off x="1300" y="230"/>
                            <a:ext cx="20" cy="20"/>
                          </a:xfrm>
                          <a:prstGeom prst="rect">
                            <a:avLst/>
                          </a:prstGeom>
                          <a:solidFill>
                            <a:srgbClr val="000000"/>
                          </a:solidFill>
                          <a:ln>
                            <a:noFill/>
                          </a:ln>
                        </wps:spPr>
                        <wps:bodyPr upright="1"/>
                      </wps:wsp>
                      <wps:wsp>
                        <wps:cNvPr id="12" name="直线 9"/>
                        <wps:cNvSpPr/>
                        <wps:spPr>
                          <a:xfrm>
                            <a:off x="6960" y="240"/>
                            <a:ext cx="3600" cy="0"/>
                          </a:xfrm>
                          <a:prstGeom prst="line">
                            <a:avLst/>
                          </a:prstGeom>
                          <a:ln w="12700" cap="flat" cmpd="sng">
                            <a:solidFill>
                              <a:srgbClr val="000000"/>
                            </a:solidFill>
                            <a:prstDash val="solid"/>
                            <a:headEnd type="none" w="med" len="med"/>
                            <a:tailEnd type="none" w="med" len="med"/>
                          </a:ln>
                        </wps:spPr>
                        <wps:bodyPr upright="1"/>
                      </wps:wsp>
                      <wps:wsp>
                        <wps:cNvPr id="13" name="矩形 10"/>
                        <wps:cNvSpPr/>
                        <wps:spPr>
                          <a:xfrm>
                            <a:off x="6940" y="230"/>
                            <a:ext cx="20" cy="20"/>
                          </a:xfrm>
                          <a:prstGeom prst="rect">
                            <a:avLst/>
                          </a:prstGeom>
                          <a:solidFill>
                            <a:srgbClr val="000000"/>
                          </a:solidFill>
                          <a:ln>
                            <a:noFill/>
                          </a:ln>
                        </wps:spPr>
                        <wps:bodyPr upright="1"/>
                      </wps:wsp>
                    </wpg:wgp>
                  </a:graphicData>
                </a:graphic>
              </wp:anchor>
            </w:drawing>
          </mc:Choice>
          <mc:Fallback>
            <w:pict>
              <v:group id="组合 6" o:spid="_x0000_s1026" o:spt="203" style="position:absolute;left:0pt;margin-left:65pt;margin-top:11.5pt;height:1pt;width:463pt;mso-position-horizontal-relative:page;mso-wrap-distance-bottom:0pt;mso-wrap-distance-top:0pt;z-index:-251654144;mso-width-relative:page;mso-height-relative:page;" coordorigin="1300,230" coordsize="9260,20" o:gfxdata="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">
                <o:lock v:ext="edit" aspectratio="f"/>
                <v:line id="直线 7" o:spid="_x0000_s1026" o:spt="20" style="position:absolute;left:1320;top:240;height:0;width:5620;" filled="f" stroked="t" coordsize="21600,21600" o:gfxdata="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3H7qL4A&#10;AADbAAAADwAAAAAAAAABACAAAAAiAAAAZHJzL2Rvd25yZXYueG1sUEsBAhQAFAAAAAgAh07iQDMv&#10;BZ47AAAAOQAAABAAAAAAAAAAAQAgAAAADQEAAGRycy9zaGFwZXhtbC54bWxQSwUGAAAAAAYABgBb&#10;AQAAtwMAAAAA&#10;">
                  <v:fill on="f" focussize="0,0"/>
                  <v:stroke weight="1pt" color="#000000" joinstyle="round"/>
                  <v:imagedata o:title=""/>
                  <o:lock v:ext="edit" aspectratio="f"/>
                </v:line>
                <v:rect id="矩形 8" o:spid="_x0000_s1026" o:spt="1" style="position:absolute;left:1300;top:230;height:20;width:20;" fillcolor="#000000" filled="t" stroked="f" coordsize="21600,21600" o:gfxdata="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nQ2Pa8AAAA&#10;2wAAAA8AAAAAAAAAAQAgAAAAIgAAAGRycy9kb3ducmV2LnhtbFBLAQIUABQAAAAIAIdO4kAzLwWe&#10;OwAAADkAAAAQAAAAAAAAAAEAIAAAAAsBAABkcnMvc2hhcGV4bWwueG1sUEsFBgAAAAAGAAYAWwEA&#10;ALUDAAAAAA==&#10;">
                  <v:fill on="t" focussize="0,0"/>
                  <v:stroke on="f"/>
                  <v:imagedata o:title=""/>
                  <o:lock v:ext="edit" aspectratio="f"/>
                </v:rect>
                <v:line id="直线 9" o:spid="_x0000_s1026" o:spt="20" style="position:absolute;left:6960;top:240;height:0;width:3600;" filled="f" stroked="t" coordsize="21600,21600" o:gfxdata="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DvwES8AAAA&#10;2w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rect id="矩形 10" o:spid="_x0000_s1026" o:spt="1" style="position:absolute;left:6940;top:230;height:20;width:20;" fillcolor="#000000" filled="t" stroked="f" coordsize="21600,21600" o:gfxdata="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k7jGrsAAADb&#10;AAAADwAAAAAAAAABACAAAAAiAAAAZHJzL2Rvd25yZXYueG1sUEsBAhQAFAAAAAgAh07iQDMvBZ47&#10;AAAAOQAAABAAAAAAAAAAAQAgAAAACgEAAGRycy9zaGFwZXhtbC54bWxQSwUGAAAAAAYABgBbAQAA&#10;tAMAAAAA&#10;">
                  <v:fill on="t" focussize="0,0"/>
                  <v:stroke on="f"/>
                  <v:imagedata o:title=""/>
                  <o:lock v:ext="edit" aspectratio="f"/>
                </v:rect>
                <w10:wrap type="topAndBottom"/>
              </v:group>
            </w:pict>
          </mc:Fallback>
        </mc:AlternateContent>
      </w:r>
    </w:p>
    <w:p>
      <w:pPr>
        <w:tabs>
          <w:tab w:val="left" w:pos="6359"/>
        </w:tabs>
        <w:spacing w:before="31" w:after="21"/>
        <w:ind w:left="120" w:right="0" w:firstLine="0"/>
        <w:jc w:val="left"/>
        <w:rPr>
          <w:rFonts w:hint="eastAsia" w:ascii="宋体" w:eastAsia="宋体"/>
          <w:sz w:val="28"/>
        </w:rPr>
      </w:pPr>
      <w:r>
        <w:rPr>
          <w:rFonts w:hint="eastAsia" w:ascii="宋体" w:eastAsia="宋体"/>
          <w:spacing w:val="-20"/>
          <w:sz w:val="28"/>
        </w:rPr>
        <w:t>绍兴市</w:t>
      </w:r>
      <w:r>
        <w:rPr>
          <w:rFonts w:hint="eastAsia" w:ascii="宋体" w:eastAsia="宋体"/>
          <w:sz w:val="28"/>
        </w:rPr>
        <w:t>教</w:t>
      </w:r>
      <w:r>
        <w:rPr>
          <w:rFonts w:hint="eastAsia" w:ascii="宋体" w:eastAsia="宋体"/>
          <w:spacing w:val="-20"/>
          <w:sz w:val="28"/>
        </w:rPr>
        <w:t>育局办公</w:t>
      </w:r>
      <w:r>
        <w:rPr>
          <w:rFonts w:hint="eastAsia" w:ascii="宋体" w:eastAsia="宋体"/>
          <w:sz w:val="28"/>
        </w:rPr>
        <w:t>室</w:t>
      </w:r>
      <w:r>
        <w:rPr>
          <w:rFonts w:hint="eastAsia" w:ascii="宋体" w:eastAsia="宋体"/>
          <w:sz w:val="28"/>
        </w:rPr>
        <w:tab/>
      </w:r>
      <w:r>
        <w:rPr>
          <w:rFonts w:hint="eastAsia" w:ascii="宋体" w:eastAsia="宋体"/>
          <w:spacing w:val="-5"/>
          <w:sz w:val="28"/>
        </w:rPr>
        <w:t>2019</w:t>
      </w:r>
      <w:r>
        <w:rPr>
          <w:rFonts w:hint="eastAsia" w:ascii="宋体" w:eastAsia="宋体"/>
          <w:spacing w:val="-60"/>
          <w:sz w:val="28"/>
        </w:rPr>
        <w:t xml:space="preserve"> </w:t>
      </w:r>
      <w:r>
        <w:rPr>
          <w:rFonts w:hint="eastAsia" w:ascii="宋体" w:eastAsia="宋体"/>
          <w:sz w:val="28"/>
        </w:rPr>
        <w:t>年</w:t>
      </w:r>
      <w:r>
        <w:rPr>
          <w:rFonts w:hint="eastAsia" w:ascii="宋体" w:eastAsia="宋体"/>
          <w:spacing w:val="-80"/>
          <w:sz w:val="28"/>
        </w:rPr>
        <w:t xml:space="preserve"> </w:t>
      </w:r>
      <w:r>
        <w:rPr>
          <w:rFonts w:hint="eastAsia" w:ascii="宋体" w:eastAsia="宋体"/>
          <w:sz w:val="28"/>
        </w:rPr>
        <w:t>6</w:t>
      </w:r>
      <w:r>
        <w:rPr>
          <w:rFonts w:hint="eastAsia" w:ascii="宋体" w:eastAsia="宋体"/>
          <w:spacing w:val="-80"/>
          <w:sz w:val="28"/>
        </w:rPr>
        <w:t xml:space="preserve"> </w:t>
      </w:r>
      <w:r>
        <w:rPr>
          <w:rFonts w:hint="eastAsia" w:ascii="宋体" w:eastAsia="宋体"/>
          <w:sz w:val="28"/>
        </w:rPr>
        <w:t>月</w:t>
      </w:r>
      <w:r>
        <w:rPr>
          <w:rFonts w:hint="eastAsia" w:ascii="宋体" w:eastAsia="宋体"/>
          <w:spacing w:val="-60"/>
          <w:sz w:val="28"/>
        </w:rPr>
        <w:t xml:space="preserve"> </w:t>
      </w:r>
      <w:r>
        <w:rPr>
          <w:rFonts w:hint="eastAsia" w:ascii="宋体" w:eastAsia="宋体"/>
          <w:sz w:val="28"/>
        </w:rPr>
        <w:t>28</w:t>
      </w:r>
      <w:r>
        <w:rPr>
          <w:rFonts w:hint="eastAsia" w:ascii="宋体" w:eastAsia="宋体"/>
          <w:spacing w:val="-80"/>
          <w:sz w:val="28"/>
        </w:rPr>
        <w:t xml:space="preserve"> </w:t>
      </w:r>
      <w:r>
        <w:rPr>
          <w:rFonts w:hint="eastAsia" w:ascii="宋体" w:eastAsia="宋体"/>
          <w:sz w:val="28"/>
        </w:rPr>
        <w:t>日印发</w:t>
      </w:r>
    </w:p>
    <w:p>
      <w:pPr>
        <w:pStyle w:val="2"/>
        <w:spacing w:line="20" w:lineRule="exact"/>
        <w:rPr>
          <w:rFonts w:ascii="宋体"/>
          <w:sz w:val="2"/>
        </w:rPr>
      </w:pPr>
      <w:r>
        <w:rPr>
          <w:rFonts w:ascii="宋体"/>
          <w:sz w:val="2"/>
        </w:rPr>
        <mc:AlternateContent>
          <mc:Choice Requires="wpg">
            <w:drawing>
              <wp:inline distT="0" distB="0" distL="114300" distR="114300">
                <wp:extent cx="5880100" cy="12700"/>
                <wp:effectExtent l="0" t="0" r="0" b="0"/>
                <wp:docPr id="7" name="组合 11"/>
                <wp:cNvGraphicFramePr/>
                <a:graphic xmlns:a="http://schemas.openxmlformats.org/drawingml/2006/main">
                  <a:graphicData uri="http://schemas.microsoft.com/office/word/2010/wordprocessingGroup">
                    <wpg:wgp>
                      <wpg:cNvGrpSpPr/>
                      <wpg:grpSpPr>
                        <a:xfrm>
                          <a:off x="0" y="0"/>
                          <a:ext cx="5880100" cy="12700"/>
                          <a:chOff x="0" y="0"/>
                          <a:chExt cx="9260" cy="20"/>
                        </a:xfrm>
                      </wpg:grpSpPr>
                      <wps:wsp>
                        <wps:cNvPr id="3" name="直线 12"/>
                        <wps:cNvSpPr/>
                        <wps:spPr>
                          <a:xfrm>
                            <a:off x="20" y="10"/>
                            <a:ext cx="5620" cy="0"/>
                          </a:xfrm>
                          <a:prstGeom prst="line">
                            <a:avLst/>
                          </a:prstGeom>
                          <a:ln w="12700" cap="flat" cmpd="sng">
                            <a:solidFill>
                              <a:srgbClr val="000000"/>
                            </a:solidFill>
                            <a:prstDash val="solid"/>
                            <a:headEnd type="none" w="med" len="med"/>
                            <a:tailEnd type="none" w="med" len="med"/>
                          </a:ln>
                        </wps:spPr>
                        <wps:bodyPr upright="1"/>
                      </wps:wsp>
                      <wps:wsp>
                        <wps:cNvPr id="4" name="矩形 13"/>
                        <wps:cNvSpPr/>
                        <wps:spPr>
                          <a:xfrm>
                            <a:off x="0" y="0"/>
                            <a:ext cx="20" cy="20"/>
                          </a:xfrm>
                          <a:prstGeom prst="rect">
                            <a:avLst/>
                          </a:prstGeom>
                          <a:solidFill>
                            <a:srgbClr val="000000"/>
                          </a:solidFill>
                          <a:ln>
                            <a:noFill/>
                          </a:ln>
                        </wps:spPr>
                        <wps:bodyPr upright="1"/>
                      </wps:wsp>
                      <wps:wsp>
                        <wps:cNvPr id="5" name="直线 14"/>
                        <wps:cNvSpPr/>
                        <wps:spPr>
                          <a:xfrm>
                            <a:off x="5660" y="10"/>
                            <a:ext cx="3600" cy="0"/>
                          </a:xfrm>
                          <a:prstGeom prst="line">
                            <a:avLst/>
                          </a:prstGeom>
                          <a:ln w="12700" cap="flat" cmpd="sng">
                            <a:solidFill>
                              <a:srgbClr val="000000"/>
                            </a:solidFill>
                            <a:prstDash val="solid"/>
                            <a:headEnd type="none" w="med" len="med"/>
                            <a:tailEnd type="none" w="med" len="med"/>
                          </a:ln>
                        </wps:spPr>
                        <wps:bodyPr upright="1"/>
                      </wps:wsp>
                      <wps:wsp>
                        <wps:cNvPr id="6" name="矩形 15"/>
                        <wps:cNvSpPr/>
                        <wps:spPr>
                          <a:xfrm>
                            <a:off x="5640" y="0"/>
                            <a:ext cx="20" cy="20"/>
                          </a:xfrm>
                          <a:prstGeom prst="rect">
                            <a:avLst/>
                          </a:prstGeom>
                          <a:solidFill>
                            <a:srgbClr val="000000"/>
                          </a:solidFill>
                          <a:ln>
                            <a:noFill/>
                          </a:ln>
                        </wps:spPr>
                        <wps:bodyPr upright="1"/>
                      </wps:wsp>
                    </wpg:wgp>
                  </a:graphicData>
                </a:graphic>
              </wp:inline>
            </w:drawing>
          </mc:Choice>
          <mc:Fallback>
            <w:pict>
              <v:group id="组合 11" o:spid="_x0000_s1026" o:spt="203" style="height:1pt;width:463pt;" coordsize="9260,20" o:gfxdata="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xNKUXtMAAAADAQAADwAAAAAAAAABACAAAAAiAAAAZHJzL2Rvd25yZXYueG1sUEsBAhQA&#10;FAAAAAgAh07iQCNk4DGiAgAAqwkAAA4AAAAAAAAAAQAgAAAAIgEAAGRycy9lMm9Eb2MueG1sUEsF&#10;BgAAAAAGAAYAWQEAADYGAAAAAA==&#10;">
                <o:lock v:ext="edit" aspectratio="f"/>
                <v:line id="直线 12" o:spid="_x0000_s1026" o:spt="20" style="position:absolute;left:20;top:10;height:0;width:5620;" filled="f" stroked="t" coordsize="21600,21600" o:gfxdata="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Rm+UO8AAAA&#10;2g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rect id="矩形 13" o:spid="_x0000_s1026" o:spt="1" style="position:absolute;left:0;top:0;height:20;width:20;" fillcolor="#000000" filled="t" stroked="f" coordsize="21600,21600" o:gfxdata="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WLcLvQAA&#10;ANoAAAAPAAAAAAAAAAEAIAAAACIAAABkcnMvZG93bnJldi54bWxQSwECFAAUAAAACACHTuJAMy8F&#10;njsAAAA5AAAAEAAAAAAAAAABACAAAAAMAQAAZHJzL3NoYXBleG1sLnhtbFBLBQYAAAAABgAGAFsB&#10;AAC2AwAAAAA=&#10;">
                  <v:fill on="t" focussize="0,0"/>
                  <v:stroke on="f"/>
                  <v:imagedata o:title=""/>
                  <o:lock v:ext="edit" aspectratio="f"/>
                </v:rect>
                <v:line id="直线 14" o:spid="_x0000_s1026" o:spt="20" style="position:absolute;left:5660;top:10;height:0;width:3600;" filled="f" stroked="t" coordsize="21600,21600" o:gfxdata="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TDxKy8AAAA&#10;2g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rect id="矩形 15" o:spid="_x0000_s1026" o:spt="1" style="position:absolute;left:5640;top:0;height:20;width:20;" fillcolor="#000000" filled="t" stroked="f" coordsize="21600,21600" o:gfxdata="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xoznvQAA&#10;ANoAAAAPAAAAAAAAAAEAIAAAACIAAABkcnMvZG93bnJldi54bWxQSwECFAAUAAAACACHTuJAMy8F&#10;njsAAAA5AAAAEAAAAAAAAAABACAAAAAMAQAAZHJzL3NoYXBleG1sLnhtbFBLBQYAAAAABgAGAFsB&#10;AAC2AwAAAAA=&#10;">
                  <v:fill on="t" focussize="0,0"/>
                  <v:stroke on="f"/>
                  <v:imagedata o:title=""/>
                  <o:lock v:ext="edit" aspectratio="f"/>
                </v:rect>
                <w10:wrap type="none"/>
                <w10:anchorlock/>
              </v:group>
            </w:pict>
          </mc:Fallback>
        </mc:AlternateContent>
      </w:r>
    </w:p>
    <w:sectPr>
      <w:pgSz w:w="11910" w:h="16840"/>
      <w:pgMar w:top="1560" w:right="1260" w:bottom="1280" w:left="1300" w:header="0" w:footer="1099"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412480" behindDoc="1" locked="0" layoutInCell="1" allowOverlap="1">
              <wp:simplePos x="0" y="0"/>
              <wp:positionH relativeFrom="page">
                <wp:posOffset>5930900</wp:posOffset>
              </wp:positionH>
              <wp:positionV relativeFrom="page">
                <wp:posOffset>9854565</wp:posOffset>
              </wp:positionV>
              <wp:extent cx="393700" cy="203200"/>
              <wp:effectExtent l="0" t="0" r="0" b="0"/>
              <wp:wrapNone/>
              <wp:docPr id="15" name="文本框 1"/>
              <wp:cNvGraphicFramePr/>
              <a:graphic xmlns:a="http://schemas.openxmlformats.org/drawingml/2006/main">
                <a:graphicData uri="http://schemas.microsoft.com/office/word/2010/wordprocessingShape">
                  <wps:wsp>
                    <wps:cNvSpPr txBox="1"/>
                    <wps:spPr>
                      <a:xfrm>
                        <a:off x="0" y="0"/>
                        <a:ext cx="393700" cy="203200"/>
                      </a:xfrm>
                      <a:prstGeom prst="rect">
                        <a:avLst/>
                      </a:prstGeom>
                      <a:noFill/>
                      <a:ln>
                        <a:noFill/>
                      </a:ln>
                    </wps:spPr>
                    <wps:txbx>
                      <w:txbxContent>
                        <w:p>
                          <w:pPr>
                            <w:spacing w:before="0" w:line="320" w:lineRule="exact"/>
                            <w:ind w:left="20" w:right="0" w:firstLine="0"/>
                            <w:jc w:val="left"/>
                            <w:rPr>
                              <w:rFonts w:ascii="宋体" w:hAnsi="宋体"/>
                              <w:sz w:val="28"/>
                            </w:rPr>
                          </w:pPr>
                          <w:r>
                            <w:rPr>
                              <w:rFonts w:ascii="宋体" w:hAnsi="宋体"/>
                              <w:sz w:val="28"/>
                            </w:rPr>
                            <w:t xml:space="preserve">─ </w:t>
                          </w:r>
                          <w:r>
                            <w:fldChar w:fldCharType="begin"/>
                          </w:r>
                          <w:r>
                            <w:rPr>
                              <w:rFonts w:ascii="宋体" w:hAnsi="宋体"/>
                              <w:sz w:val="28"/>
                            </w:rPr>
                            <w:instrText xml:space="preserve"> PAGE </w:instrText>
                          </w:r>
                          <w:r>
                            <w:fldChar w:fldCharType="separate"/>
                          </w:r>
                          <w:r>
                            <w:t>1</w:t>
                          </w:r>
                          <w:r>
                            <w:fldChar w:fldCharType="end"/>
                          </w:r>
                        </w:p>
                      </w:txbxContent>
                    </wps:txbx>
                    <wps:bodyPr lIns="0" tIns="0" rIns="0" bIns="0" upright="1"/>
                  </wps:wsp>
                </a:graphicData>
              </a:graphic>
            </wp:anchor>
          </w:drawing>
        </mc:Choice>
        <mc:Fallback>
          <w:pict>
            <v:shape id="文本框 1" o:spid="_x0000_s1026" o:spt="202" type="#_x0000_t202" style="position:absolute;left:0pt;margin-left:467pt;margin-top:775.95pt;height:16pt;width:31pt;mso-position-horizontal-relative:page;mso-position-vertical-relative:page;z-index:-251904000;mso-width-relative:page;mso-height-relative:page;" filled="f" stroked="f" coordsize="21600,21600" o:gfxdata="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Brvkz3aAAAADQEAAA8AAAAAAAAA&#10;AQAgAAAAIgAAAGRycy9kb3ducmV2LnhtbFBLAQIUABQAAAAIAIdO4kBWO38TnQEAACQDAAAOAAAA&#10;AAAAAAEAIAAAACkBAABkcnMvZTJvRG9jLnhtbFBLBQYAAAAABgAGAFkBAAA4BQAAAAA=&#10;">
              <v:fill on="f" focussize="0,0"/>
              <v:stroke on="f"/>
              <v:imagedata o:title=""/>
              <o:lock v:ext="edit" aspectratio="f"/>
              <v:textbox inset="0mm,0mm,0mm,0mm">
                <w:txbxContent>
                  <w:p>
                    <w:pPr>
                      <w:spacing w:before="0" w:line="320" w:lineRule="exact"/>
                      <w:ind w:left="20" w:right="0" w:firstLine="0"/>
                      <w:jc w:val="left"/>
                      <w:rPr>
                        <w:rFonts w:ascii="宋体" w:hAnsi="宋体"/>
                        <w:sz w:val="28"/>
                      </w:rPr>
                    </w:pPr>
                    <w:r>
                      <w:rPr>
                        <w:rFonts w:ascii="宋体" w:hAnsi="宋体"/>
                        <w:sz w:val="28"/>
                      </w:rPr>
                      <w:t xml:space="preserve">─ </w:t>
                    </w:r>
                    <w:r>
                      <w:fldChar w:fldCharType="begin"/>
                    </w:r>
                    <w:r>
                      <w:rPr>
                        <w:rFonts w:ascii="宋体" w:hAnsi="宋体"/>
                        <w:sz w:val="28"/>
                      </w:rPr>
                      <w:instrText xml:space="preserve"> PAGE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413504" behindDoc="1" locked="0" layoutInCell="1" allowOverlap="1">
              <wp:simplePos x="0" y="0"/>
              <wp:positionH relativeFrom="page">
                <wp:posOffset>952500</wp:posOffset>
              </wp:positionH>
              <wp:positionV relativeFrom="page">
                <wp:posOffset>9854565</wp:posOffset>
              </wp:positionV>
              <wp:extent cx="393700" cy="203200"/>
              <wp:effectExtent l="0" t="0" r="0" b="0"/>
              <wp:wrapNone/>
              <wp:docPr id="16" name="文本框 2"/>
              <wp:cNvGraphicFramePr/>
              <a:graphic xmlns:a="http://schemas.openxmlformats.org/drawingml/2006/main">
                <a:graphicData uri="http://schemas.microsoft.com/office/word/2010/wordprocessingShape">
                  <wps:wsp>
                    <wps:cNvSpPr txBox="1"/>
                    <wps:spPr>
                      <a:xfrm>
                        <a:off x="0" y="0"/>
                        <a:ext cx="393700" cy="203200"/>
                      </a:xfrm>
                      <a:prstGeom prst="rect">
                        <a:avLst/>
                      </a:prstGeom>
                      <a:noFill/>
                      <a:ln>
                        <a:noFill/>
                      </a:ln>
                    </wps:spPr>
                    <wps:txbx>
                      <w:txbxContent>
                        <w:p>
                          <w:pPr>
                            <w:spacing w:before="0" w:line="320" w:lineRule="exact"/>
                            <w:ind w:left="20" w:right="0" w:firstLine="0"/>
                            <w:jc w:val="left"/>
                            <w:rPr>
                              <w:rFonts w:ascii="宋体" w:hAnsi="宋体"/>
                              <w:sz w:val="28"/>
                            </w:rPr>
                          </w:pPr>
                          <w:r>
                            <w:rPr>
                              <w:rFonts w:ascii="宋体" w:hAnsi="宋体"/>
                              <w:sz w:val="28"/>
                            </w:rPr>
                            <w:t xml:space="preserve">─ </w:t>
                          </w:r>
                          <w:r>
                            <w:fldChar w:fldCharType="begin"/>
                          </w:r>
                          <w:r>
                            <w:rPr>
                              <w:rFonts w:ascii="宋体" w:hAnsi="宋体"/>
                              <w:sz w:val="28"/>
                            </w:rPr>
                            <w:instrText xml:space="preserve"> PAGE </w:instrText>
                          </w:r>
                          <w:r>
                            <w:fldChar w:fldCharType="separate"/>
                          </w:r>
                          <w:r>
                            <w:t>2</w:t>
                          </w:r>
                          <w:r>
                            <w:fldChar w:fldCharType="end"/>
                          </w:r>
                        </w:p>
                      </w:txbxContent>
                    </wps:txbx>
                    <wps:bodyPr lIns="0" tIns="0" rIns="0" bIns="0" upright="1"/>
                  </wps:wsp>
                </a:graphicData>
              </a:graphic>
            </wp:anchor>
          </w:drawing>
        </mc:Choice>
        <mc:Fallback>
          <w:pict>
            <v:shape id="文本框 2" o:spid="_x0000_s1026" o:spt="202" type="#_x0000_t202" style="position:absolute;left:0pt;margin-left:75pt;margin-top:775.95pt;height:16pt;width:31pt;mso-position-horizontal-relative:page;mso-position-vertical-relative:page;z-index:-251902976;mso-width-relative:page;mso-height-relative:page;" filled="f" stroked="f" coordsize="21600,21600" o:gfxdata="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vdNGI2AAAAA0BAAAPAAAAAAAAAAEA&#10;IAAAACIAAABkcnMvZG93bnJldi54bWxQSwECFAAUAAAACACHTuJACC90LZ0BAAAkAwAADgAAAAAA&#10;AAABACAAAAAnAQAAZHJzL2Uyb0RvYy54bWxQSwUGAAAAAAYABgBZAQAANgUAAAAA&#10;">
              <v:fill on="f" focussize="0,0"/>
              <v:stroke on="f"/>
              <v:imagedata o:title=""/>
              <o:lock v:ext="edit" aspectratio="f"/>
              <v:textbox inset="0mm,0mm,0mm,0mm">
                <w:txbxContent>
                  <w:p>
                    <w:pPr>
                      <w:spacing w:before="0" w:line="320" w:lineRule="exact"/>
                      <w:ind w:left="20" w:right="0" w:firstLine="0"/>
                      <w:jc w:val="left"/>
                      <w:rPr>
                        <w:rFonts w:ascii="宋体" w:hAnsi="宋体"/>
                        <w:sz w:val="28"/>
                      </w:rPr>
                    </w:pPr>
                    <w:r>
                      <w:rPr>
                        <w:rFonts w:ascii="宋体" w:hAnsi="宋体"/>
                        <w:sz w:val="28"/>
                      </w:rPr>
                      <w:t xml:space="preserve">─ </w:t>
                    </w:r>
                    <w:r>
                      <w:fldChar w:fldCharType="begin"/>
                    </w:r>
                    <w:r>
                      <w:rPr>
                        <w:rFonts w:ascii="宋体" w:hAnsi="宋体"/>
                        <w:sz w:val="28"/>
                      </w:rPr>
                      <w:instrText xml:space="preserve"> PAGE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205925"/>
    <w:multiLevelType w:val="multilevel"/>
    <w:tmpl w:val="BF205925"/>
    <w:lvl w:ilvl="0" w:tentative="0">
      <w:start w:val="1"/>
      <w:numFmt w:val="decimal"/>
      <w:lvlText w:val="%1."/>
      <w:lvlJc w:val="left"/>
      <w:pPr>
        <w:ind w:left="1181" w:hanging="301"/>
        <w:jc w:val="left"/>
      </w:pPr>
      <w:rPr>
        <w:rFonts w:hint="default" w:ascii="仿宋" w:hAnsi="仿宋" w:eastAsia="仿宋" w:cs="仿宋"/>
        <w:spacing w:val="-20"/>
        <w:w w:val="100"/>
        <w:sz w:val="30"/>
        <w:szCs w:val="30"/>
        <w:lang w:val="zh-CN" w:eastAsia="zh-CN" w:bidi="zh-CN"/>
      </w:rPr>
    </w:lvl>
    <w:lvl w:ilvl="1" w:tentative="0">
      <w:start w:val="0"/>
      <w:numFmt w:val="bullet"/>
      <w:lvlText w:val="•"/>
      <w:lvlJc w:val="left"/>
      <w:pPr>
        <w:ind w:left="1996" w:hanging="301"/>
      </w:pPr>
      <w:rPr>
        <w:rFonts w:hint="default"/>
        <w:lang w:val="zh-CN" w:eastAsia="zh-CN" w:bidi="zh-CN"/>
      </w:rPr>
    </w:lvl>
    <w:lvl w:ilvl="2" w:tentative="0">
      <w:start w:val="0"/>
      <w:numFmt w:val="bullet"/>
      <w:lvlText w:val="•"/>
      <w:lvlJc w:val="left"/>
      <w:pPr>
        <w:ind w:left="2813" w:hanging="301"/>
      </w:pPr>
      <w:rPr>
        <w:rFonts w:hint="default"/>
        <w:lang w:val="zh-CN" w:eastAsia="zh-CN" w:bidi="zh-CN"/>
      </w:rPr>
    </w:lvl>
    <w:lvl w:ilvl="3" w:tentative="0">
      <w:start w:val="0"/>
      <w:numFmt w:val="bullet"/>
      <w:lvlText w:val="•"/>
      <w:lvlJc w:val="left"/>
      <w:pPr>
        <w:ind w:left="3629" w:hanging="301"/>
      </w:pPr>
      <w:rPr>
        <w:rFonts w:hint="default"/>
        <w:lang w:val="zh-CN" w:eastAsia="zh-CN" w:bidi="zh-CN"/>
      </w:rPr>
    </w:lvl>
    <w:lvl w:ilvl="4" w:tentative="0">
      <w:start w:val="0"/>
      <w:numFmt w:val="bullet"/>
      <w:lvlText w:val="•"/>
      <w:lvlJc w:val="left"/>
      <w:pPr>
        <w:ind w:left="4446" w:hanging="301"/>
      </w:pPr>
      <w:rPr>
        <w:rFonts w:hint="default"/>
        <w:lang w:val="zh-CN" w:eastAsia="zh-CN" w:bidi="zh-CN"/>
      </w:rPr>
    </w:lvl>
    <w:lvl w:ilvl="5" w:tentative="0">
      <w:start w:val="0"/>
      <w:numFmt w:val="bullet"/>
      <w:lvlText w:val="•"/>
      <w:lvlJc w:val="left"/>
      <w:pPr>
        <w:ind w:left="5263" w:hanging="301"/>
      </w:pPr>
      <w:rPr>
        <w:rFonts w:hint="default"/>
        <w:lang w:val="zh-CN" w:eastAsia="zh-CN" w:bidi="zh-CN"/>
      </w:rPr>
    </w:lvl>
    <w:lvl w:ilvl="6" w:tentative="0">
      <w:start w:val="0"/>
      <w:numFmt w:val="bullet"/>
      <w:lvlText w:val="•"/>
      <w:lvlJc w:val="left"/>
      <w:pPr>
        <w:ind w:left="6079" w:hanging="301"/>
      </w:pPr>
      <w:rPr>
        <w:rFonts w:hint="default"/>
        <w:lang w:val="zh-CN" w:eastAsia="zh-CN" w:bidi="zh-CN"/>
      </w:rPr>
    </w:lvl>
    <w:lvl w:ilvl="7" w:tentative="0">
      <w:start w:val="0"/>
      <w:numFmt w:val="bullet"/>
      <w:lvlText w:val="•"/>
      <w:lvlJc w:val="left"/>
      <w:pPr>
        <w:ind w:left="6896" w:hanging="301"/>
      </w:pPr>
      <w:rPr>
        <w:rFonts w:hint="default"/>
        <w:lang w:val="zh-CN" w:eastAsia="zh-CN" w:bidi="zh-CN"/>
      </w:rPr>
    </w:lvl>
    <w:lvl w:ilvl="8" w:tentative="0">
      <w:start w:val="0"/>
      <w:numFmt w:val="bullet"/>
      <w:lvlText w:val="•"/>
      <w:lvlJc w:val="left"/>
      <w:pPr>
        <w:ind w:left="7712" w:hanging="301"/>
      </w:pPr>
      <w:rPr>
        <w:rFonts w:hint="default"/>
        <w:lang w:val="zh-CN" w:eastAsia="zh-CN" w:bidi="zh-CN"/>
      </w:rPr>
    </w:lvl>
  </w:abstractNum>
  <w:abstractNum w:abstractNumId="1">
    <w:nsid w:val="CF092B84"/>
    <w:multiLevelType w:val="multilevel"/>
    <w:tmpl w:val="CF092B84"/>
    <w:lvl w:ilvl="0" w:tentative="0">
      <w:start w:val="1"/>
      <w:numFmt w:val="decimal"/>
      <w:lvlText w:val="%1."/>
      <w:lvlJc w:val="left"/>
      <w:pPr>
        <w:ind w:left="1181" w:hanging="301"/>
        <w:jc w:val="left"/>
      </w:pPr>
      <w:rPr>
        <w:rFonts w:hint="default" w:ascii="仿宋" w:hAnsi="仿宋" w:eastAsia="仿宋" w:cs="仿宋"/>
        <w:spacing w:val="-20"/>
        <w:w w:val="100"/>
        <w:sz w:val="30"/>
        <w:szCs w:val="30"/>
        <w:lang w:val="zh-CN" w:eastAsia="zh-CN" w:bidi="zh-CN"/>
      </w:rPr>
    </w:lvl>
    <w:lvl w:ilvl="1" w:tentative="0">
      <w:start w:val="0"/>
      <w:numFmt w:val="bullet"/>
      <w:lvlText w:val="•"/>
      <w:lvlJc w:val="left"/>
      <w:pPr>
        <w:ind w:left="1996" w:hanging="301"/>
      </w:pPr>
      <w:rPr>
        <w:rFonts w:hint="default"/>
        <w:lang w:val="zh-CN" w:eastAsia="zh-CN" w:bidi="zh-CN"/>
      </w:rPr>
    </w:lvl>
    <w:lvl w:ilvl="2" w:tentative="0">
      <w:start w:val="0"/>
      <w:numFmt w:val="bullet"/>
      <w:lvlText w:val="•"/>
      <w:lvlJc w:val="left"/>
      <w:pPr>
        <w:ind w:left="2813" w:hanging="301"/>
      </w:pPr>
      <w:rPr>
        <w:rFonts w:hint="default"/>
        <w:lang w:val="zh-CN" w:eastAsia="zh-CN" w:bidi="zh-CN"/>
      </w:rPr>
    </w:lvl>
    <w:lvl w:ilvl="3" w:tentative="0">
      <w:start w:val="0"/>
      <w:numFmt w:val="bullet"/>
      <w:lvlText w:val="•"/>
      <w:lvlJc w:val="left"/>
      <w:pPr>
        <w:ind w:left="3629" w:hanging="301"/>
      </w:pPr>
      <w:rPr>
        <w:rFonts w:hint="default"/>
        <w:lang w:val="zh-CN" w:eastAsia="zh-CN" w:bidi="zh-CN"/>
      </w:rPr>
    </w:lvl>
    <w:lvl w:ilvl="4" w:tentative="0">
      <w:start w:val="0"/>
      <w:numFmt w:val="bullet"/>
      <w:lvlText w:val="•"/>
      <w:lvlJc w:val="left"/>
      <w:pPr>
        <w:ind w:left="4446" w:hanging="301"/>
      </w:pPr>
      <w:rPr>
        <w:rFonts w:hint="default"/>
        <w:lang w:val="zh-CN" w:eastAsia="zh-CN" w:bidi="zh-CN"/>
      </w:rPr>
    </w:lvl>
    <w:lvl w:ilvl="5" w:tentative="0">
      <w:start w:val="0"/>
      <w:numFmt w:val="bullet"/>
      <w:lvlText w:val="•"/>
      <w:lvlJc w:val="left"/>
      <w:pPr>
        <w:ind w:left="5263" w:hanging="301"/>
      </w:pPr>
      <w:rPr>
        <w:rFonts w:hint="default"/>
        <w:lang w:val="zh-CN" w:eastAsia="zh-CN" w:bidi="zh-CN"/>
      </w:rPr>
    </w:lvl>
    <w:lvl w:ilvl="6" w:tentative="0">
      <w:start w:val="0"/>
      <w:numFmt w:val="bullet"/>
      <w:lvlText w:val="•"/>
      <w:lvlJc w:val="left"/>
      <w:pPr>
        <w:ind w:left="6079" w:hanging="301"/>
      </w:pPr>
      <w:rPr>
        <w:rFonts w:hint="default"/>
        <w:lang w:val="zh-CN" w:eastAsia="zh-CN" w:bidi="zh-CN"/>
      </w:rPr>
    </w:lvl>
    <w:lvl w:ilvl="7" w:tentative="0">
      <w:start w:val="0"/>
      <w:numFmt w:val="bullet"/>
      <w:lvlText w:val="•"/>
      <w:lvlJc w:val="left"/>
      <w:pPr>
        <w:ind w:left="6896" w:hanging="301"/>
      </w:pPr>
      <w:rPr>
        <w:rFonts w:hint="default"/>
        <w:lang w:val="zh-CN" w:eastAsia="zh-CN" w:bidi="zh-CN"/>
      </w:rPr>
    </w:lvl>
    <w:lvl w:ilvl="8" w:tentative="0">
      <w:start w:val="0"/>
      <w:numFmt w:val="bullet"/>
      <w:lvlText w:val="•"/>
      <w:lvlJc w:val="left"/>
      <w:pPr>
        <w:ind w:left="7712" w:hanging="301"/>
      </w:pPr>
      <w:rPr>
        <w:rFonts w:hint="default"/>
        <w:lang w:val="zh-CN" w:eastAsia="zh-CN" w:bidi="zh-CN"/>
      </w:rPr>
    </w:lvl>
  </w:abstractNum>
  <w:abstractNum w:abstractNumId="2">
    <w:nsid w:val="0053208E"/>
    <w:multiLevelType w:val="multilevel"/>
    <w:tmpl w:val="0053208E"/>
    <w:lvl w:ilvl="0" w:tentative="0">
      <w:start w:val="1"/>
      <w:numFmt w:val="decimal"/>
      <w:lvlText w:val="%1."/>
      <w:lvlJc w:val="left"/>
      <w:pPr>
        <w:ind w:left="240" w:hanging="301"/>
        <w:jc w:val="left"/>
      </w:pPr>
      <w:rPr>
        <w:rFonts w:hint="default" w:ascii="仿宋" w:hAnsi="仿宋" w:eastAsia="仿宋" w:cs="仿宋"/>
        <w:spacing w:val="-20"/>
        <w:w w:val="100"/>
        <w:sz w:val="30"/>
        <w:szCs w:val="30"/>
        <w:lang w:val="zh-CN" w:eastAsia="zh-CN" w:bidi="zh-CN"/>
      </w:rPr>
    </w:lvl>
    <w:lvl w:ilvl="1" w:tentative="0">
      <w:start w:val="0"/>
      <w:numFmt w:val="bullet"/>
      <w:lvlText w:val="•"/>
      <w:lvlJc w:val="left"/>
      <w:pPr>
        <w:ind w:left="1150" w:hanging="301"/>
      </w:pPr>
      <w:rPr>
        <w:rFonts w:hint="default"/>
        <w:lang w:val="zh-CN" w:eastAsia="zh-CN" w:bidi="zh-CN"/>
      </w:rPr>
    </w:lvl>
    <w:lvl w:ilvl="2" w:tentative="0">
      <w:start w:val="0"/>
      <w:numFmt w:val="bullet"/>
      <w:lvlText w:val="•"/>
      <w:lvlJc w:val="left"/>
      <w:pPr>
        <w:ind w:left="2061" w:hanging="301"/>
      </w:pPr>
      <w:rPr>
        <w:rFonts w:hint="default"/>
        <w:lang w:val="zh-CN" w:eastAsia="zh-CN" w:bidi="zh-CN"/>
      </w:rPr>
    </w:lvl>
    <w:lvl w:ilvl="3" w:tentative="0">
      <w:start w:val="0"/>
      <w:numFmt w:val="bullet"/>
      <w:lvlText w:val="•"/>
      <w:lvlJc w:val="left"/>
      <w:pPr>
        <w:ind w:left="2971" w:hanging="301"/>
      </w:pPr>
      <w:rPr>
        <w:rFonts w:hint="default"/>
        <w:lang w:val="zh-CN" w:eastAsia="zh-CN" w:bidi="zh-CN"/>
      </w:rPr>
    </w:lvl>
    <w:lvl w:ilvl="4" w:tentative="0">
      <w:start w:val="0"/>
      <w:numFmt w:val="bullet"/>
      <w:lvlText w:val="•"/>
      <w:lvlJc w:val="left"/>
      <w:pPr>
        <w:ind w:left="3882" w:hanging="301"/>
      </w:pPr>
      <w:rPr>
        <w:rFonts w:hint="default"/>
        <w:lang w:val="zh-CN" w:eastAsia="zh-CN" w:bidi="zh-CN"/>
      </w:rPr>
    </w:lvl>
    <w:lvl w:ilvl="5" w:tentative="0">
      <w:start w:val="0"/>
      <w:numFmt w:val="bullet"/>
      <w:lvlText w:val="•"/>
      <w:lvlJc w:val="left"/>
      <w:pPr>
        <w:ind w:left="4793" w:hanging="301"/>
      </w:pPr>
      <w:rPr>
        <w:rFonts w:hint="default"/>
        <w:lang w:val="zh-CN" w:eastAsia="zh-CN" w:bidi="zh-CN"/>
      </w:rPr>
    </w:lvl>
    <w:lvl w:ilvl="6" w:tentative="0">
      <w:start w:val="0"/>
      <w:numFmt w:val="bullet"/>
      <w:lvlText w:val="•"/>
      <w:lvlJc w:val="left"/>
      <w:pPr>
        <w:ind w:left="5703" w:hanging="301"/>
      </w:pPr>
      <w:rPr>
        <w:rFonts w:hint="default"/>
        <w:lang w:val="zh-CN" w:eastAsia="zh-CN" w:bidi="zh-CN"/>
      </w:rPr>
    </w:lvl>
    <w:lvl w:ilvl="7" w:tentative="0">
      <w:start w:val="0"/>
      <w:numFmt w:val="bullet"/>
      <w:lvlText w:val="•"/>
      <w:lvlJc w:val="left"/>
      <w:pPr>
        <w:ind w:left="6614" w:hanging="301"/>
      </w:pPr>
      <w:rPr>
        <w:rFonts w:hint="default"/>
        <w:lang w:val="zh-CN" w:eastAsia="zh-CN" w:bidi="zh-CN"/>
      </w:rPr>
    </w:lvl>
    <w:lvl w:ilvl="8" w:tentative="0">
      <w:start w:val="0"/>
      <w:numFmt w:val="bullet"/>
      <w:lvlText w:val="•"/>
      <w:lvlJc w:val="left"/>
      <w:pPr>
        <w:ind w:left="7524" w:hanging="301"/>
      </w:pPr>
      <w:rPr>
        <w:rFonts w:hint="default"/>
        <w:lang w:val="zh-CN" w:eastAsia="zh-CN" w:bidi="zh-CN"/>
      </w:rPr>
    </w:lvl>
  </w:abstractNum>
  <w:abstractNum w:abstractNumId="3">
    <w:nsid w:val="59ADCABA"/>
    <w:multiLevelType w:val="multilevel"/>
    <w:tmpl w:val="59ADCABA"/>
    <w:lvl w:ilvl="0" w:tentative="0">
      <w:start w:val="1"/>
      <w:numFmt w:val="decimal"/>
      <w:lvlText w:val="%1."/>
      <w:lvlJc w:val="left"/>
      <w:pPr>
        <w:ind w:left="240" w:hanging="301"/>
        <w:jc w:val="left"/>
      </w:pPr>
      <w:rPr>
        <w:rFonts w:hint="default" w:ascii="仿宋" w:hAnsi="仿宋" w:eastAsia="仿宋" w:cs="仿宋"/>
        <w:spacing w:val="-160"/>
        <w:w w:val="100"/>
        <w:sz w:val="30"/>
        <w:szCs w:val="30"/>
        <w:lang w:val="zh-CN" w:eastAsia="zh-CN" w:bidi="zh-CN"/>
      </w:rPr>
    </w:lvl>
    <w:lvl w:ilvl="1" w:tentative="0">
      <w:start w:val="0"/>
      <w:numFmt w:val="bullet"/>
      <w:lvlText w:val="•"/>
      <w:lvlJc w:val="left"/>
      <w:pPr>
        <w:ind w:left="1150" w:hanging="301"/>
      </w:pPr>
      <w:rPr>
        <w:rFonts w:hint="default"/>
        <w:lang w:val="zh-CN" w:eastAsia="zh-CN" w:bidi="zh-CN"/>
      </w:rPr>
    </w:lvl>
    <w:lvl w:ilvl="2" w:tentative="0">
      <w:start w:val="0"/>
      <w:numFmt w:val="bullet"/>
      <w:lvlText w:val="•"/>
      <w:lvlJc w:val="left"/>
      <w:pPr>
        <w:ind w:left="2061" w:hanging="301"/>
      </w:pPr>
      <w:rPr>
        <w:rFonts w:hint="default"/>
        <w:lang w:val="zh-CN" w:eastAsia="zh-CN" w:bidi="zh-CN"/>
      </w:rPr>
    </w:lvl>
    <w:lvl w:ilvl="3" w:tentative="0">
      <w:start w:val="0"/>
      <w:numFmt w:val="bullet"/>
      <w:lvlText w:val="•"/>
      <w:lvlJc w:val="left"/>
      <w:pPr>
        <w:ind w:left="2971" w:hanging="301"/>
      </w:pPr>
      <w:rPr>
        <w:rFonts w:hint="default"/>
        <w:lang w:val="zh-CN" w:eastAsia="zh-CN" w:bidi="zh-CN"/>
      </w:rPr>
    </w:lvl>
    <w:lvl w:ilvl="4" w:tentative="0">
      <w:start w:val="0"/>
      <w:numFmt w:val="bullet"/>
      <w:lvlText w:val="•"/>
      <w:lvlJc w:val="left"/>
      <w:pPr>
        <w:ind w:left="3882" w:hanging="301"/>
      </w:pPr>
      <w:rPr>
        <w:rFonts w:hint="default"/>
        <w:lang w:val="zh-CN" w:eastAsia="zh-CN" w:bidi="zh-CN"/>
      </w:rPr>
    </w:lvl>
    <w:lvl w:ilvl="5" w:tentative="0">
      <w:start w:val="0"/>
      <w:numFmt w:val="bullet"/>
      <w:lvlText w:val="•"/>
      <w:lvlJc w:val="left"/>
      <w:pPr>
        <w:ind w:left="4793" w:hanging="301"/>
      </w:pPr>
      <w:rPr>
        <w:rFonts w:hint="default"/>
        <w:lang w:val="zh-CN" w:eastAsia="zh-CN" w:bidi="zh-CN"/>
      </w:rPr>
    </w:lvl>
    <w:lvl w:ilvl="6" w:tentative="0">
      <w:start w:val="0"/>
      <w:numFmt w:val="bullet"/>
      <w:lvlText w:val="•"/>
      <w:lvlJc w:val="left"/>
      <w:pPr>
        <w:ind w:left="5703" w:hanging="301"/>
      </w:pPr>
      <w:rPr>
        <w:rFonts w:hint="default"/>
        <w:lang w:val="zh-CN" w:eastAsia="zh-CN" w:bidi="zh-CN"/>
      </w:rPr>
    </w:lvl>
    <w:lvl w:ilvl="7" w:tentative="0">
      <w:start w:val="0"/>
      <w:numFmt w:val="bullet"/>
      <w:lvlText w:val="•"/>
      <w:lvlJc w:val="left"/>
      <w:pPr>
        <w:ind w:left="6614" w:hanging="301"/>
      </w:pPr>
      <w:rPr>
        <w:rFonts w:hint="default"/>
        <w:lang w:val="zh-CN" w:eastAsia="zh-CN" w:bidi="zh-CN"/>
      </w:rPr>
    </w:lvl>
    <w:lvl w:ilvl="8" w:tentative="0">
      <w:start w:val="0"/>
      <w:numFmt w:val="bullet"/>
      <w:lvlText w:val="•"/>
      <w:lvlJc w:val="left"/>
      <w:pPr>
        <w:ind w:left="7524" w:hanging="301"/>
      </w:pPr>
      <w:rPr>
        <w:rFonts w:hint="default"/>
        <w:lang w:val="zh-CN" w:eastAsia="zh-CN" w:bidi="zh-CN"/>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7239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character" w:default="1" w:styleId="4">
    <w:name w:val="Default Paragraph Font"/>
    <w:semiHidden/>
    <w:unhideWhenUsed/>
    <w:uiPriority w:val="1"/>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1"/>
    <w:rPr>
      <w:rFonts w:ascii="仿宋" w:hAnsi="仿宋" w:eastAsia="仿宋" w:cs="仿宋"/>
      <w:sz w:val="32"/>
      <w:szCs w:val="32"/>
      <w:lang w:val="zh-CN" w:eastAsia="zh-CN" w:bidi="zh-CN"/>
    </w:rPr>
  </w:style>
  <w:style w:type="table" w:customStyle="1" w:styleId="5">
    <w:name w:val="Table Normal"/>
    <w:semiHidden/>
    <w:unhideWhenUsed/>
    <w:qFormat/>
    <w:uiPriority w:val="2"/>
    <w:tblPr>
      <w:tblLayout w:type="fixed"/>
      <w:tblCellMar>
        <w:top w:w="0" w:type="dxa"/>
        <w:left w:w="0" w:type="dxa"/>
        <w:bottom w:w="0" w:type="dxa"/>
        <w:right w:w="0" w:type="dxa"/>
      </w:tblCellMar>
    </w:tblPr>
  </w:style>
  <w:style w:type="paragraph" w:styleId="6">
    <w:name w:val="List Paragraph"/>
    <w:basedOn w:val="1"/>
    <w:qFormat/>
    <w:uiPriority w:val="1"/>
    <w:pPr>
      <w:spacing w:before="130"/>
      <w:ind w:left="1181" w:hanging="301"/>
    </w:pPr>
    <w:rPr>
      <w:rFonts w:ascii="仿宋" w:hAnsi="仿宋" w:eastAsia="仿宋" w:cs="仿宋"/>
      <w:lang w:val="zh-CN" w:eastAsia="zh-CN" w:bidi="zh-CN"/>
    </w:rPr>
  </w:style>
  <w:style w:type="paragraph" w:customStyle="1" w:styleId="7">
    <w:name w:val="Table Paragraph"/>
    <w:basedOn w:val="1"/>
    <w:qFormat/>
    <w:uiPriority w:val="1"/>
    <w:pPr>
      <w:spacing w:before="80"/>
      <w:ind w:left="940"/>
      <w:jc w:val="center"/>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ScaleCrop>false</ScaleCrop>
  <LinksUpToDate>false</LinksUpToDate>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2019-07-17T08:23:00Z</dcterms:created>
  <dc:creator>SONY</dc:creator>
  <cp:lastModifiedBy>pomereo</cp:lastModifiedBy>
  <dcterms:modified xsi:type="dcterms:W3CDTF">2019-07-17T08:24:57Z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2019-06-28T00:00:00Z</vt:filetime>
  </property>
  <property fmtid="{D5CDD505-2E9C-101B-9397-08002B2CF9AE}" pid="3" name="Creator">
    <vt:lpwstr>无锡永中软件有限公司</vt:lpwstr>
  </property>
  <property fmtid="{D5CDD505-2E9C-101B-9397-08002B2CF9AE}" pid="4" name="LastSaved">
    <vt:filetime>2019-07-17T00:00:00Z</vt:filetime>
  </property>
  <property fmtid="{D5CDD505-2E9C-101B-9397-08002B2CF9AE}" pid="5" name="KSOProductBuildVer">
    <vt:lpwstr>2052-11.1.0.8894</vt:lpwstr>
  </property>
</Properties>
</file>